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Look w:val="0600" w:firstRow="0" w:lastRow="0" w:firstColumn="0" w:lastColumn="0" w:noHBand="1" w:noVBand="1"/>
        <w:tblDescription w:val="Layout table"/>
      </w:tblPr>
      <w:tblGrid>
        <w:gridCol w:w="4843"/>
        <w:gridCol w:w="4517"/>
      </w:tblGrid>
      <w:tr w:rsidR="0083213B" w14:paraId="4AFEA073" w14:textId="77777777" w:rsidTr="005D338E">
        <w:trPr>
          <w:trHeight w:val="1304"/>
        </w:trPr>
        <w:tc>
          <w:tcPr>
            <w:tcW w:w="4843" w:type="dxa"/>
          </w:tcPr>
          <w:bookmarkStart w:id="0" w:name="_Hlk199844446"/>
          <w:p w14:paraId="07678351" w14:textId="19E1C7CE" w:rsidR="0083213B" w:rsidRDefault="005D338E" w:rsidP="00CB080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5AFD66ED" wp14:editId="051BBDD0">
                      <wp:simplePos x="0" y="0"/>
                      <wp:positionH relativeFrom="column">
                        <wp:posOffset>-914400</wp:posOffset>
                      </wp:positionH>
                      <wp:positionV relativeFrom="paragraph">
                        <wp:posOffset>-457200</wp:posOffset>
                      </wp:positionV>
                      <wp:extent cx="7761586" cy="9865189"/>
                      <wp:effectExtent l="0" t="0" r="0" b="0"/>
                      <wp:wrapNone/>
                      <wp:docPr id="2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61586" cy="98651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3049D9" id="Rectangle 5" o:spid="_x0000_s1026" style="position:absolute;margin-left:-1in;margin-top:-36pt;width:611.15pt;height:776.8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" filled="f" stroked="f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62F021B4" wp14:editId="069CCE27">
                  <wp:extent cx="2938278" cy="1368555"/>
                  <wp:effectExtent l="0" t="0" r="0" b="0"/>
                  <wp:docPr id="907021382" name="Picture 4" descr="A logo with green leaves and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7021382" name="Picture 4" descr="A logo with green leaves and black tex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278" cy="136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7" w:type="dxa"/>
          </w:tcPr>
          <w:p w14:paraId="11689763" w14:textId="77777777" w:rsidR="005D338E" w:rsidRDefault="005D338E" w:rsidP="0083213B">
            <w:pPr>
              <w:pStyle w:val="ContactInfo"/>
            </w:pPr>
          </w:p>
          <w:p w14:paraId="19FF0755" w14:textId="77777777" w:rsidR="005D338E" w:rsidRDefault="005D338E" w:rsidP="0083213B">
            <w:pPr>
              <w:pStyle w:val="ContactInfo"/>
            </w:pPr>
          </w:p>
          <w:p w14:paraId="1CDBFBFB" w14:textId="74847EBD" w:rsidR="0083213B" w:rsidRDefault="005D338E" w:rsidP="0083213B">
            <w:pPr>
              <w:pStyle w:val="ContactInfo"/>
            </w:pPr>
            <w:r>
              <w:t>14350 W. 151</w:t>
            </w:r>
            <w:r w:rsidRPr="005D338E">
              <w:rPr>
                <w:vertAlign w:val="superscript"/>
              </w:rPr>
              <w:t>st</w:t>
            </w:r>
            <w:r>
              <w:t xml:space="preserve"> Street</w:t>
            </w:r>
            <w:r>
              <w:br/>
              <w:t>Homer Glen, IL 60491</w:t>
            </w:r>
          </w:p>
          <w:p w14:paraId="2A490DF3" w14:textId="77777777" w:rsidR="005D338E" w:rsidRDefault="005D338E" w:rsidP="0083213B">
            <w:pPr>
              <w:pStyle w:val="ContactInfo"/>
            </w:pPr>
            <w:r>
              <w:t>708-301-0522</w:t>
            </w:r>
          </w:p>
          <w:p w14:paraId="5A10A108" w14:textId="41094946" w:rsidR="005D338E" w:rsidRPr="00BF3499" w:rsidRDefault="005D338E" w:rsidP="0083213B">
            <w:pPr>
              <w:pStyle w:val="ContactInfo"/>
            </w:pPr>
            <w:r>
              <w:t>office@homertownship.com</w:t>
            </w:r>
          </w:p>
        </w:tc>
      </w:tr>
      <w:bookmarkEnd w:id="0"/>
    </w:tbl>
    <w:p w14:paraId="20CD02FD" w14:textId="6292DBDB" w:rsidR="009468D3" w:rsidRDefault="009468D3" w:rsidP="0076697E">
      <w:pPr>
        <w:pStyle w:val="BodyText"/>
        <w:spacing w:before="72"/>
        <w:ind w:right="116"/>
      </w:pPr>
    </w:p>
    <w:p w14:paraId="3BE869C2" w14:textId="77777777" w:rsidR="00D165B8" w:rsidRPr="00D165B8" w:rsidRDefault="00D165B8" w:rsidP="00D165B8">
      <w:pPr>
        <w:widowControl w:val="0"/>
        <w:autoSpaceDE w:val="0"/>
        <w:autoSpaceDN w:val="0"/>
        <w:spacing w:before="89" w:after="0" w:line="240" w:lineRule="auto"/>
        <w:ind w:left="2837" w:right="2779" w:hanging="360"/>
        <w:contextualSpacing/>
        <w:jc w:val="center"/>
        <w:rPr>
          <w:rFonts w:ascii="Times New Roman" w:eastAsia="Times New Roman" w:hAnsi="Times New Roman" w:cs="Times New Roman"/>
          <w:b/>
          <w:sz w:val="28"/>
          <w:u w:val="thick"/>
        </w:rPr>
      </w:pPr>
      <w:r w:rsidRPr="00D165B8">
        <w:rPr>
          <w:rFonts w:ascii="Times New Roman" w:eastAsia="Times New Roman" w:hAnsi="Times New Roman" w:cs="Times New Roman"/>
          <w:b/>
          <w:sz w:val="28"/>
          <w:u w:val="thick"/>
        </w:rPr>
        <w:t xml:space="preserve">Homer Township </w:t>
      </w:r>
    </w:p>
    <w:p w14:paraId="5E2E12AA" w14:textId="620CE37D" w:rsidR="00D165B8" w:rsidRPr="00D165B8" w:rsidRDefault="00D165B8" w:rsidP="00D165B8">
      <w:pPr>
        <w:widowControl w:val="0"/>
        <w:autoSpaceDE w:val="0"/>
        <w:autoSpaceDN w:val="0"/>
        <w:spacing w:before="89" w:after="0" w:line="240" w:lineRule="auto"/>
        <w:ind w:left="2837" w:right="2779" w:hanging="360"/>
        <w:contextualSpacing/>
        <w:jc w:val="center"/>
        <w:rPr>
          <w:rFonts w:ascii="Times New Roman" w:eastAsia="Times New Roman" w:hAnsi="Times New Roman" w:cs="Times New Roman"/>
          <w:b/>
          <w:sz w:val="28"/>
        </w:rPr>
      </w:pPr>
      <w:r w:rsidRPr="00D165B8">
        <w:rPr>
          <w:rFonts w:ascii="Times New Roman" w:eastAsia="Times New Roman" w:hAnsi="Times New Roman" w:cs="Times New Roman"/>
          <w:b/>
          <w:sz w:val="28"/>
          <w:u w:val="thick"/>
        </w:rPr>
        <w:t>Committee Application</w:t>
      </w:r>
    </w:p>
    <w:p w14:paraId="288EDFC6" w14:textId="77777777" w:rsidR="00D165B8" w:rsidRPr="00D165B8" w:rsidRDefault="00D165B8" w:rsidP="00D165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14:paraId="0C2B6482" w14:textId="77777777" w:rsidR="00D165B8" w:rsidRPr="00D165B8" w:rsidRDefault="00D165B8" w:rsidP="00D165B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Cs/>
          <w:sz w:val="23"/>
        </w:rPr>
      </w:pPr>
      <w:r w:rsidRPr="00D165B8">
        <w:rPr>
          <w:rFonts w:ascii="Times New Roman" w:eastAsia="Times New Roman" w:hAnsi="Times New Roman" w:cs="Times New Roman"/>
          <w:bCs/>
          <w:sz w:val="23"/>
        </w:rPr>
        <w:t xml:space="preserve">    </w:t>
      </w:r>
      <w:proofErr w:type="gramStart"/>
      <w:r w:rsidRPr="00D165B8">
        <w:rPr>
          <w:rFonts w:ascii="Times New Roman" w:eastAsia="Times New Roman" w:hAnsi="Times New Roman" w:cs="Times New Roman"/>
          <w:bCs/>
          <w:sz w:val="23"/>
        </w:rPr>
        <w:t>Date: ___/</w:t>
      </w:r>
      <w:proofErr w:type="gramEnd"/>
      <w:r w:rsidRPr="00D165B8">
        <w:rPr>
          <w:rFonts w:ascii="Times New Roman" w:eastAsia="Times New Roman" w:hAnsi="Times New Roman" w:cs="Times New Roman"/>
          <w:bCs/>
          <w:sz w:val="23"/>
        </w:rPr>
        <w:t>__</w:t>
      </w:r>
      <w:proofErr w:type="gramStart"/>
      <w:r w:rsidRPr="00D165B8">
        <w:rPr>
          <w:rFonts w:ascii="Times New Roman" w:eastAsia="Times New Roman" w:hAnsi="Times New Roman" w:cs="Times New Roman"/>
          <w:bCs/>
          <w:sz w:val="23"/>
        </w:rPr>
        <w:t>_/_</w:t>
      </w:r>
      <w:proofErr w:type="gramEnd"/>
      <w:r w:rsidRPr="00D165B8">
        <w:rPr>
          <w:rFonts w:ascii="Times New Roman" w:eastAsia="Times New Roman" w:hAnsi="Times New Roman" w:cs="Times New Roman"/>
          <w:bCs/>
          <w:sz w:val="23"/>
        </w:rPr>
        <w:t>____</w:t>
      </w:r>
    </w:p>
    <w:p w14:paraId="77BB7DD4" w14:textId="0FFB2C8F" w:rsidR="00D165B8" w:rsidRPr="00D165B8" w:rsidRDefault="00D165B8" w:rsidP="00D165B8">
      <w:pPr>
        <w:widowControl w:val="0"/>
        <w:tabs>
          <w:tab w:val="left" w:pos="3035"/>
          <w:tab w:val="left" w:pos="4821"/>
          <w:tab w:val="left" w:pos="5241"/>
          <w:tab w:val="left" w:pos="9336"/>
          <w:tab w:val="left" w:pos="9409"/>
          <w:tab w:val="left" w:pos="9478"/>
        </w:tabs>
        <w:autoSpaceDE w:val="0"/>
        <w:autoSpaceDN w:val="0"/>
        <w:spacing w:before="90" w:after="0" w:line="360" w:lineRule="auto"/>
        <w:ind w:left="160" w:right="519" w:firstLine="6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D165B8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99DDFCA" wp14:editId="1E2D92E7">
                <wp:simplePos x="0" y="0"/>
                <wp:positionH relativeFrom="page">
                  <wp:posOffset>896620</wp:posOffset>
                </wp:positionH>
                <wp:positionV relativeFrom="paragraph">
                  <wp:posOffset>873125</wp:posOffset>
                </wp:positionV>
                <wp:extent cx="5981065" cy="1270"/>
                <wp:effectExtent l="10795" t="14605" r="18415" b="12700"/>
                <wp:wrapTopAndBottom/>
                <wp:docPr id="714811762" name="Freeform: 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1065" cy="1270"/>
                        </a:xfrm>
                        <a:custGeom>
                          <a:avLst/>
                          <a:gdLst>
                            <a:gd name="T0" fmla="+- 0 1412 1412"/>
                            <a:gd name="T1" fmla="*/ T0 w 9419"/>
                            <a:gd name="T2" fmla="+- 0 10831 1412"/>
                            <a:gd name="T3" fmla="*/ T2 w 94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19">
                              <a:moveTo>
                                <a:pt x="0" y="0"/>
                              </a:moveTo>
                              <a:lnTo>
                                <a:pt x="9419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A1167" id="Freeform: Shape 26" o:spid="_x0000_s1026" style="position:absolute;margin-left:70.6pt;margin-top:68.75pt;width:470.9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" path="m,l9419,e" filled="f" strokeweight="1.44pt">
                <v:path arrowok="t" o:connecttype="custom" o:connectlocs="0,0;5981065,0" o:connectangles="0,0"/>
                <w10:wrap type="topAndBottom" anchorx="page"/>
              </v:shape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sz w:val="24"/>
          <w:szCs w:val="24"/>
        </w:rPr>
        <w:t>Name:</w:t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</w:rPr>
        <w:t>Phone</w:t>
      </w:r>
      <w:r w:rsidRPr="00D165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5B8">
        <w:rPr>
          <w:rFonts w:ascii="Times New Roman" w:eastAsia="Times New Roman" w:hAnsi="Times New Roman" w:cs="Times New Roman"/>
          <w:sz w:val="24"/>
          <w:szCs w:val="24"/>
        </w:rPr>
        <w:t xml:space="preserve">number: </w:t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</w:rPr>
        <w:t xml:space="preserve"> Address:</w:t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</w:rPr>
        <w:t>City:</w:t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</w:rPr>
        <w:t>Zip:</w:t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D12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 </w:t>
      </w:r>
      <w:r w:rsidRPr="00D165B8">
        <w:rPr>
          <w:rFonts w:ascii="Times New Roman" w:eastAsia="Times New Roman" w:hAnsi="Times New Roman" w:cs="Times New Roman"/>
          <w:sz w:val="24"/>
          <w:szCs w:val="24"/>
        </w:rPr>
        <w:t>Email</w:t>
      </w:r>
      <w:r w:rsidRPr="00D165B8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165B8">
        <w:rPr>
          <w:rFonts w:ascii="Times New Roman" w:eastAsia="Times New Roman" w:hAnsi="Times New Roman" w:cs="Times New Roman"/>
          <w:sz w:val="24"/>
          <w:szCs w:val="24"/>
        </w:rPr>
        <w:t xml:space="preserve">address: </w:t>
      </w:r>
      <w:r w:rsidR="004D1297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165B8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ED72D77" w14:textId="64779CD5" w:rsidR="00D165B8" w:rsidRPr="00D165B8" w:rsidRDefault="00D165B8" w:rsidP="00D165B8">
      <w:pPr>
        <w:widowControl w:val="0"/>
        <w:autoSpaceDE w:val="0"/>
        <w:autoSpaceDN w:val="0"/>
        <w:spacing w:after="0" w:line="240" w:lineRule="auto"/>
        <w:ind w:left="160" w:right="495"/>
        <w:rPr>
          <w:rFonts w:ascii="Times New Roman" w:eastAsia="Times New Roman" w:hAnsi="Times New Roman" w:cs="Times New Roman"/>
          <w:sz w:val="24"/>
        </w:rPr>
      </w:pPr>
      <w:r w:rsidRPr="00D165B8">
        <w:rPr>
          <w:rFonts w:ascii="Times New Roman" w:eastAsia="Times New Roman" w:hAnsi="Times New Roman" w:cs="Times New Roman"/>
          <w:sz w:val="24"/>
        </w:rPr>
        <w:t xml:space="preserve">The Homer Township Board of Trustees appreciates your interest in serving our community. Those interested must complete and sign this form and the waiver to be a volunteer and/or on any committee. </w:t>
      </w:r>
      <w:r>
        <w:rPr>
          <w:rFonts w:ascii="Times New Roman" w:eastAsia="Times New Roman" w:hAnsi="Times New Roman" w:cs="Times New Roman"/>
          <w:sz w:val="24"/>
        </w:rPr>
        <w:t xml:space="preserve">All </w:t>
      </w:r>
      <w:r w:rsidRPr="00D165B8">
        <w:rPr>
          <w:rFonts w:ascii="Times New Roman" w:eastAsia="Times New Roman" w:hAnsi="Times New Roman" w:cs="Times New Roman"/>
          <w:sz w:val="24"/>
        </w:rPr>
        <w:t xml:space="preserve">are welcome to attend committee meetings. </w:t>
      </w:r>
    </w:p>
    <w:p w14:paraId="4FF82D62" w14:textId="77777777" w:rsidR="00D165B8" w:rsidRPr="00D165B8" w:rsidRDefault="00D165B8" w:rsidP="00D165B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F1EBE1" w14:textId="06427674" w:rsidR="00D165B8" w:rsidRPr="00D165B8" w:rsidRDefault="00D165B8" w:rsidP="00D165B8">
      <w:pPr>
        <w:widowControl w:val="0"/>
        <w:numPr>
          <w:ilvl w:val="0"/>
          <w:numId w:val="14"/>
        </w:numPr>
        <w:tabs>
          <w:tab w:val="left" w:pos="881"/>
          <w:tab w:val="left" w:pos="4967"/>
          <w:tab w:val="left" w:pos="5770"/>
        </w:tabs>
        <w:autoSpaceDE w:val="0"/>
        <w:autoSpaceDN w:val="0"/>
        <w:spacing w:after="0" w:line="240" w:lineRule="auto"/>
        <w:ind w:hanging="361"/>
        <w:rPr>
          <w:rFonts w:ascii="Calibri" w:eastAsia="Times New Roman" w:hAnsi="Times New Roman" w:cs="Times New Roman"/>
        </w:rPr>
      </w:pP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9F006E" wp14:editId="0E3B26DC">
                <wp:simplePos x="0" y="0"/>
                <wp:positionH relativeFrom="page">
                  <wp:posOffset>3657600</wp:posOffset>
                </wp:positionH>
                <wp:positionV relativeFrom="paragraph">
                  <wp:posOffset>27940</wp:posOffset>
                </wp:positionV>
                <wp:extent cx="278765" cy="140335"/>
                <wp:effectExtent l="0" t="0" r="0" b="0"/>
                <wp:wrapNone/>
                <wp:docPr id="113050378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2F128" w14:textId="77777777" w:rsidR="00D165B8" w:rsidRDefault="00D165B8" w:rsidP="00D165B8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F006E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4in;margin-top:2.2pt;width:21.95pt;height:11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" filled="f" stroked="f">
                <v:textbox inset="0,0,0,0">
                  <w:txbxContent>
                    <w:p w14:paraId="27A2F128" w14:textId="77777777" w:rsidR="00D165B8" w:rsidRDefault="00D165B8" w:rsidP="00D165B8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E050B4" wp14:editId="5280CE56">
                <wp:simplePos x="0" y="0"/>
                <wp:positionH relativeFrom="page">
                  <wp:posOffset>4199890</wp:posOffset>
                </wp:positionH>
                <wp:positionV relativeFrom="paragraph">
                  <wp:posOffset>27940</wp:posOffset>
                </wp:positionV>
                <wp:extent cx="277495" cy="140335"/>
                <wp:effectExtent l="0" t="0" r="0" b="0"/>
                <wp:wrapNone/>
                <wp:docPr id="167336539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08207" w14:textId="77777777" w:rsidR="00D165B8" w:rsidRDefault="00D165B8" w:rsidP="00D165B8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050B4" id="Text Box 24" o:spid="_x0000_s1027" type="#_x0000_t202" style="position:absolute;left:0;text-align:left;margin-left:330.7pt;margin-top:2.2pt;width:21.85pt;height:11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" filled="f" stroked="f">
                <v:textbox inset="0,0,0,0">
                  <w:txbxContent>
                    <w:p w14:paraId="76A08207" w14:textId="77777777" w:rsidR="00D165B8" w:rsidRDefault="00D165B8" w:rsidP="00D165B8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684F3F0" wp14:editId="595F0341">
                <wp:simplePos x="0" y="0"/>
                <wp:positionH relativeFrom="page">
                  <wp:posOffset>3674110</wp:posOffset>
                </wp:positionH>
                <wp:positionV relativeFrom="paragraph">
                  <wp:posOffset>-81915</wp:posOffset>
                </wp:positionV>
                <wp:extent cx="228600" cy="228600"/>
                <wp:effectExtent l="0" t="0" r="2540" b="0"/>
                <wp:wrapNone/>
                <wp:docPr id="157153415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7C15E" id="Rectangle 23" o:spid="_x0000_s1026" style="position:absolute;margin-left:289.3pt;margin-top:-6.45pt;width:18pt;height:1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" stroked="f">
                <w10:wrap anchorx="page"/>
              </v:rect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8F2343" wp14:editId="0A979258">
                <wp:simplePos x="0" y="0"/>
                <wp:positionH relativeFrom="page">
                  <wp:posOffset>4222750</wp:posOffset>
                </wp:positionH>
                <wp:positionV relativeFrom="paragraph">
                  <wp:posOffset>-81915</wp:posOffset>
                </wp:positionV>
                <wp:extent cx="228600" cy="228600"/>
                <wp:effectExtent l="3175" t="0" r="0" b="0"/>
                <wp:wrapNone/>
                <wp:docPr id="141460795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99277" id="Rectangle 22" o:spid="_x0000_s1026" style="position:absolute;margin-left:332.5pt;margin-top:-6.45pt;width:18pt;height:1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" stroked="f">
                <w10:wrap anchorx="page"/>
              </v:rect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F48C2D2" wp14:editId="4367E0BB">
                <wp:simplePos x="0" y="0"/>
                <wp:positionH relativeFrom="page">
                  <wp:posOffset>2784475</wp:posOffset>
                </wp:positionH>
                <wp:positionV relativeFrom="paragraph">
                  <wp:posOffset>158750</wp:posOffset>
                </wp:positionV>
                <wp:extent cx="228600" cy="178435"/>
                <wp:effectExtent l="3175" t="2540" r="0" b="0"/>
                <wp:wrapNone/>
                <wp:docPr id="83316766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04E50B" id="Rectangle 21" o:spid="_x0000_s1026" style="position:absolute;margin-left:219.25pt;margin-top:12.5pt;width:18pt;height:14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" stroked="f">
                <w10:wrap anchorx="page"/>
              </v:rect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566A0F7" wp14:editId="67AD04EA">
                <wp:simplePos x="0" y="0"/>
                <wp:positionH relativeFrom="page">
                  <wp:posOffset>5502910</wp:posOffset>
                </wp:positionH>
                <wp:positionV relativeFrom="paragraph">
                  <wp:posOffset>109220</wp:posOffset>
                </wp:positionV>
                <wp:extent cx="228600" cy="228600"/>
                <wp:effectExtent l="0" t="635" r="2540" b="0"/>
                <wp:wrapNone/>
                <wp:docPr id="11288348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C000" id="Rectangle 20" o:spid="_x0000_s1026" style="position:absolute;margin-left:433.3pt;margin-top:8.6pt;width:18pt;height:1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" stroked="f">
                <w10:wrap anchorx="page"/>
              </v:rect>
            </w:pict>
          </mc:Fallback>
        </mc:AlternateContent>
      </w:r>
      <w:r w:rsidRPr="00D165B8">
        <w:rPr>
          <w:rFonts w:ascii="Calibri" w:eastAsia="Times New Roman" w:hAnsi="Times New Roman" w:cs="Times New Roman"/>
        </w:rPr>
        <w:t>Are you a resident of</w:t>
      </w:r>
      <w:r w:rsidRPr="00D165B8">
        <w:rPr>
          <w:rFonts w:ascii="Calibri" w:eastAsia="Times New Roman" w:hAnsi="Times New Roman" w:cs="Times New Roman"/>
          <w:spacing w:val="-5"/>
        </w:rPr>
        <w:t xml:space="preserve"> </w:t>
      </w:r>
      <w:r w:rsidRPr="00D165B8">
        <w:rPr>
          <w:rFonts w:ascii="Calibri" w:eastAsia="Times New Roman" w:hAnsi="Times New Roman" w:cs="Times New Roman"/>
        </w:rPr>
        <w:t>Homer Township? _____YES</w:t>
      </w:r>
      <w:r w:rsidRPr="00D165B8">
        <w:rPr>
          <w:rFonts w:ascii="Calibri" w:eastAsia="Times New Roman" w:hAnsi="Times New Roman" w:cs="Times New Roman"/>
        </w:rPr>
        <w:tab/>
        <w:t>NO</w: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D3A2A26" wp14:editId="32F0DD84">
                <wp:simplePos x="0" y="0"/>
                <wp:positionH relativeFrom="page">
                  <wp:posOffset>2790825</wp:posOffset>
                </wp:positionH>
                <wp:positionV relativeFrom="paragraph">
                  <wp:posOffset>52705</wp:posOffset>
                </wp:positionV>
                <wp:extent cx="208915" cy="140335"/>
                <wp:effectExtent l="0" t="1270" r="635" b="1270"/>
                <wp:wrapNone/>
                <wp:docPr id="14394731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9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518A12" w14:textId="77777777" w:rsidR="00D165B8" w:rsidRDefault="00D165B8" w:rsidP="00D165B8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A2A26" id="Text Box 19" o:spid="_x0000_s1028" type="#_x0000_t202" style="position:absolute;left:0;text-align:left;margin-left:219.75pt;margin-top:4.15pt;width:16.45pt;height:1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" filled="f" stroked="f">
                <v:textbox inset="0,0,0,0">
                  <w:txbxContent>
                    <w:p w14:paraId="23518A12" w14:textId="77777777" w:rsidR="00D165B8" w:rsidRDefault="00D165B8" w:rsidP="00D165B8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B6FEEEA" wp14:editId="2F61338F">
                <wp:simplePos x="0" y="0"/>
                <wp:positionH relativeFrom="page">
                  <wp:posOffset>4260215</wp:posOffset>
                </wp:positionH>
                <wp:positionV relativeFrom="paragraph">
                  <wp:posOffset>52705</wp:posOffset>
                </wp:positionV>
                <wp:extent cx="277495" cy="140335"/>
                <wp:effectExtent l="2540" t="1270" r="0" b="1270"/>
                <wp:wrapNone/>
                <wp:docPr id="52899942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7C3BE8" w14:textId="77777777" w:rsidR="00D165B8" w:rsidRDefault="00D165B8" w:rsidP="00D165B8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1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6FEEEA" id="Text Box 18" o:spid="_x0000_s1029" type="#_x0000_t202" style="position:absolute;left:0;text-align:left;margin-left:335.45pt;margin-top:4.15pt;width:21.85pt;height:11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" filled="f" stroked="f">
                <v:textbox inset="0,0,0,0">
                  <w:txbxContent>
                    <w:p w14:paraId="217C3BE8" w14:textId="77777777" w:rsidR="00D165B8" w:rsidRDefault="00D165B8" w:rsidP="00D165B8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  <w:spacing w:val="-1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02D4B44" wp14:editId="2B6C538B">
                <wp:simplePos x="0" y="0"/>
                <wp:positionH relativeFrom="page">
                  <wp:posOffset>5484495</wp:posOffset>
                </wp:positionH>
                <wp:positionV relativeFrom="paragraph">
                  <wp:posOffset>52705</wp:posOffset>
                </wp:positionV>
                <wp:extent cx="278765" cy="140335"/>
                <wp:effectExtent l="0" t="1270" r="0" b="1270"/>
                <wp:wrapNone/>
                <wp:docPr id="183468646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DACA43" w14:textId="77777777" w:rsidR="00D165B8" w:rsidRDefault="00D165B8" w:rsidP="00D165B8">
                            <w:pPr>
                              <w:pStyle w:val="BodyText"/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D4B44" id="Text Box 17" o:spid="_x0000_s1030" type="#_x0000_t202" style="position:absolute;left:0;text-align:left;margin-left:431.85pt;margin-top:4.15pt;width:21.95pt;height:11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" filled="f" stroked="f">
                <v:textbox inset="0,0,0,0">
                  <w:txbxContent>
                    <w:p w14:paraId="0EDACA43" w14:textId="77777777" w:rsidR="00D165B8" w:rsidRDefault="00D165B8" w:rsidP="00D165B8">
                      <w:pPr>
                        <w:pStyle w:val="BodyText"/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4AD5BBF" wp14:editId="5A425F1F">
                <wp:simplePos x="0" y="0"/>
                <wp:positionH relativeFrom="page">
                  <wp:posOffset>4289425</wp:posOffset>
                </wp:positionH>
                <wp:positionV relativeFrom="paragraph">
                  <wp:posOffset>22225</wp:posOffset>
                </wp:positionV>
                <wp:extent cx="228600" cy="145415"/>
                <wp:effectExtent l="3175" t="0" r="0" b="0"/>
                <wp:wrapNone/>
                <wp:docPr id="170859835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97B74" id="Rectangle 16" o:spid="_x0000_s1026" style="position:absolute;margin-left:337.75pt;margin-top:1.75pt;width:18pt;height:11.4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" stroked="f">
                <w10:wrap anchorx="page"/>
              </v:rect>
            </w:pict>
          </mc:Fallback>
        </mc:AlternateContent>
      </w:r>
    </w:p>
    <w:p w14:paraId="21F30A6E" w14:textId="77777777" w:rsidR="00D165B8" w:rsidRPr="00D165B8" w:rsidRDefault="00D165B8" w:rsidP="00D165B8">
      <w:pPr>
        <w:widowControl w:val="0"/>
        <w:tabs>
          <w:tab w:val="left" w:pos="881"/>
          <w:tab w:val="left" w:pos="9456"/>
        </w:tabs>
        <w:autoSpaceDE w:val="0"/>
        <w:autoSpaceDN w:val="0"/>
        <w:spacing w:before="41" w:after="0"/>
        <w:ind w:right="541"/>
        <w:rPr>
          <w:rFonts w:ascii="Calibri" w:eastAsia="Times New Roman" w:hAnsi="Times New Roman" w:cs="Times New Roman"/>
          <w:sz w:val="18"/>
        </w:rPr>
      </w:pPr>
    </w:p>
    <w:p w14:paraId="03E3E2D3" w14:textId="77777777" w:rsidR="00D165B8" w:rsidRPr="00D165B8" w:rsidRDefault="00D165B8" w:rsidP="00D165B8">
      <w:pPr>
        <w:widowControl w:val="0"/>
        <w:autoSpaceDE w:val="0"/>
        <w:autoSpaceDN w:val="0"/>
        <w:spacing w:before="1" w:after="0" w:line="240" w:lineRule="auto"/>
        <w:rPr>
          <w:rFonts w:ascii="Calibri" w:eastAsia="Times New Roman" w:hAnsi="Times New Roman" w:cs="Times New Roman"/>
          <w:sz w:val="23"/>
        </w:rPr>
      </w:pPr>
    </w:p>
    <w:p w14:paraId="5881695B" w14:textId="10056DA9" w:rsidR="00D165B8" w:rsidRPr="00D165B8" w:rsidRDefault="00D165B8" w:rsidP="00D165B8">
      <w:pPr>
        <w:widowControl w:val="0"/>
        <w:numPr>
          <w:ilvl w:val="0"/>
          <w:numId w:val="14"/>
        </w:numPr>
        <w:tabs>
          <w:tab w:val="left" w:pos="881"/>
        </w:tabs>
        <w:autoSpaceDE w:val="0"/>
        <w:autoSpaceDN w:val="0"/>
        <w:spacing w:before="57" w:after="0" w:line="240" w:lineRule="auto"/>
        <w:ind w:hanging="361"/>
        <w:rPr>
          <w:rFonts w:ascii="Calibri" w:eastAsia="Times New Roman" w:hAnsi="Times New Roman" w:cs="Times New Roman"/>
        </w:rPr>
      </w:pP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A5ABBE" wp14:editId="6DE1F1C8">
                <wp:simplePos x="0" y="0"/>
                <wp:positionH relativeFrom="page">
                  <wp:posOffset>1371600</wp:posOffset>
                </wp:positionH>
                <wp:positionV relativeFrom="paragraph">
                  <wp:posOffset>267970</wp:posOffset>
                </wp:positionV>
                <wp:extent cx="228600" cy="228600"/>
                <wp:effectExtent l="0" t="0" r="0" b="0"/>
                <wp:wrapNone/>
                <wp:docPr id="110264098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5D369" id="Rectangle 15" o:spid="_x0000_s1026" style="position:absolute;margin-left:108pt;margin-top:21.1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whLEbt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3BA6D85" wp14:editId="5D33E3AD">
                <wp:simplePos x="0" y="0"/>
                <wp:positionH relativeFrom="page">
                  <wp:posOffset>2235835</wp:posOffset>
                </wp:positionH>
                <wp:positionV relativeFrom="paragraph">
                  <wp:posOffset>267970</wp:posOffset>
                </wp:positionV>
                <wp:extent cx="228600" cy="228600"/>
                <wp:effectExtent l="0" t="0" r="2540" b="0"/>
                <wp:wrapNone/>
                <wp:docPr id="18536808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1424A" id="Rectangle 14" o:spid="_x0000_s1026" style="position:absolute;margin-left:176.05pt;margin-top:21.1pt;width:18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93aULN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2084475" wp14:editId="6BB0D8A9">
                <wp:simplePos x="0" y="0"/>
                <wp:positionH relativeFrom="page">
                  <wp:posOffset>3208655</wp:posOffset>
                </wp:positionH>
                <wp:positionV relativeFrom="paragraph">
                  <wp:posOffset>276225</wp:posOffset>
                </wp:positionV>
                <wp:extent cx="228600" cy="228600"/>
                <wp:effectExtent l="0" t="0" r="1270" b="1270"/>
                <wp:wrapNone/>
                <wp:docPr id="185996145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3EFEC" id="Rectangle 13" o:spid="_x0000_s1026" style="position:absolute;margin-left:252.65pt;margin-top:21.75pt;width:18pt;height:1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m1fWAd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D165B8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2371EBC" wp14:editId="77027EB0">
                <wp:simplePos x="0" y="0"/>
                <wp:positionH relativeFrom="page">
                  <wp:posOffset>4596765</wp:posOffset>
                </wp:positionH>
                <wp:positionV relativeFrom="paragraph">
                  <wp:posOffset>284480</wp:posOffset>
                </wp:positionV>
                <wp:extent cx="228600" cy="228600"/>
                <wp:effectExtent l="0" t="0" r="3810" b="2540"/>
                <wp:wrapNone/>
                <wp:docPr id="18997538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8390F4" id="Rectangle 12" o:spid="_x0000_s1026" style="position:absolute;margin-left:361.95pt;margin-top:22.4pt;width:18pt;height:1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" stroked="f">
                <w10:wrap anchorx="page"/>
              </v:rect>
            </w:pict>
          </mc:Fallback>
        </mc:AlternateContent>
      </w:r>
      <w:r w:rsidRPr="00D165B8">
        <w:rPr>
          <w:rFonts w:ascii="Calibri" w:eastAsia="Times New Roman" w:hAnsi="Times New Roman" w:cs="Times New Roman"/>
        </w:rPr>
        <w:t>Please indicate which areas you have an interest in</w:t>
      </w:r>
      <w:r w:rsidRPr="00D165B8">
        <w:rPr>
          <w:rFonts w:ascii="Calibri" w:eastAsia="Times New Roman" w:hAnsi="Times New Roman" w:cs="Times New Roman"/>
          <w:spacing w:val="-13"/>
        </w:rPr>
        <w:t xml:space="preserve"> </w:t>
      </w:r>
      <w:r w:rsidRPr="00D165B8">
        <w:rPr>
          <w:rFonts w:ascii="Calibri" w:eastAsia="Times New Roman" w:hAnsi="Times New Roman" w:cs="Times New Roman"/>
        </w:rPr>
        <w:t>assisting:</w:t>
      </w:r>
    </w:p>
    <w:p w14:paraId="77B3A471" w14:textId="77777777" w:rsidR="00D165B8" w:rsidRPr="00D165B8" w:rsidRDefault="00D165B8" w:rsidP="00D165B8">
      <w:pPr>
        <w:widowControl w:val="0"/>
        <w:tabs>
          <w:tab w:val="left" w:pos="881"/>
        </w:tabs>
        <w:autoSpaceDE w:val="0"/>
        <w:autoSpaceDN w:val="0"/>
        <w:spacing w:before="57" w:after="0" w:line="240" w:lineRule="auto"/>
        <w:ind w:left="880"/>
        <w:rPr>
          <w:rFonts w:ascii="Calibri" w:eastAsia="Times New Roman" w:hAnsi="Times New Roman" w:cs="Times New Roman"/>
        </w:rPr>
      </w:pPr>
    </w:p>
    <w:p w14:paraId="41B881D4" w14:textId="77777777" w:rsidR="00D165B8" w:rsidRPr="00D165B8" w:rsidRDefault="00D165B8" w:rsidP="00D165B8">
      <w:pPr>
        <w:widowControl w:val="0"/>
        <w:autoSpaceDE w:val="0"/>
        <w:autoSpaceDN w:val="0"/>
        <w:spacing w:after="0" w:line="480" w:lineRule="auto"/>
        <w:ind w:left="880"/>
        <w:rPr>
          <w:rFonts w:ascii="Calibri" w:eastAsia="Times New Roman" w:hAnsi="Times New Roman" w:cs="Times New Roman"/>
          <w:sz w:val="18"/>
        </w:rPr>
      </w:pPr>
      <w:r w:rsidRPr="00D165B8">
        <w:rPr>
          <w:rFonts w:ascii="Calibri" w:eastAsia="Times New Roman" w:hAnsi="Times New Roman" w:cs="Times New Roman"/>
          <w:sz w:val="18"/>
        </w:rPr>
        <w:t>____ Veterans Committee</w:t>
      </w:r>
    </w:p>
    <w:p w14:paraId="5E5988BE" w14:textId="77777777" w:rsidR="00D165B8" w:rsidRPr="00D165B8" w:rsidRDefault="00D165B8" w:rsidP="00D165B8">
      <w:pPr>
        <w:widowControl w:val="0"/>
        <w:autoSpaceDE w:val="0"/>
        <w:autoSpaceDN w:val="0"/>
        <w:spacing w:after="0" w:line="480" w:lineRule="auto"/>
        <w:rPr>
          <w:rFonts w:ascii="Calibri" w:eastAsia="Times New Roman" w:hAnsi="Times New Roman" w:cs="Times New Roman"/>
          <w:sz w:val="18"/>
        </w:rPr>
      </w:pPr>
      <w:r w:rsidRPr="00D165B8">
        <w:rPr>
          <w:rFonts w:ascii="Calibri" w:eastAsia="Times New Roman" w:hAnsi="Times New Roman" w:cs="Times New Roman"/>
          <w:sz w:val="18"/>
        </w:rPr>
        <w:t xml:space="preserve">                     ____ Senior Committee   </w:t>
      </w:r>
    </w:p>
    <w:p w14:paraId="2BDFBBFD" w14:textId="77777777" w:rsidR="00D165B8" w:rsidRPr="00D165B8" w:rsidRDefault="00D165B8" w:rsidP="00D165B8">
      <w:pPr>
        <w:widowControl w:val="0"/>
        <w:autoSpaceDE w:val="0"/>
        <w:autoSpaceDN w:val="0"/>
        <w:spacing w:after="0" w:line="480" w:lineRule="auto"/>
        <w:ind w:left="720"/>
        <w:rPr>
          <w:rFonts w:ascii="Calibri" w:eastAsia="Times New Roman" w:hAnsi="Times New Roman" w:cs="Times New Roman"/>
          <w:sz w:val="18"/>
        </w:rPr>
      </w:pPr>
      <w:r w:rsidRPr="00D165B8">
        <w:rPr>
          <w:rFonts w:ascii="Calibri" w:eastAsia="Times New Roman" w:hAnsi="Times New Roman" w:cs="Times New Roman"/>
          <w:sz w:val="18"/>
        </w:rPr>
        <w:t xml:space="preserve">    ____Open Space / Civic Center Committee</w:t>
      </w:r>
    </w:p>
    <w:p w14:paraId="5BAAD9A1" w14:textId="064B4313" w:rsidR="00B22E2D" w:rsidRPr="00D165B8" w:rsidRDefault="00B22E2D" w:rsidP="00B22E2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14:ligatures w14:val="standardContextual"/>
        </w:rPr>
      </w:pPr>
    </w:p>
    <w:p w14:paraId="446BDC11" w14:textId="77777777" w:rsidR="00B22E2D" w:rsidRPr="00B22E2D" w:rsidRDefault="00B22E2D" w:rsidP="00B22E2D">
      <w:pPr>
        <w:spacing w:after="0" w:line="240" w:lineRule="auto"/>
        <w:rPr>
          <w:rFonts w:ascii="Aptos" w:eastAsia="Aptos" w:hAnsi="Aptos" w:cs="Times New Roman"/>
          <w:kern w:val="2"/>
          <w:sz w:val="24"/>
          <w:szCs w:val="24"/>
          <w:lang w:val="fr-FR"/>
          <w14:ligatures w14:val="standardContextual"/>
        </w:rPr>
      </w:pPr>
    </w:p>
    <w:p w14:paraId="35E6D681" w14:textId="77777777" w:rsidR="00B22E2D" w:rsidRPr="0076697E" w:rsidRDefault="00B22E2D" w:rsidP="0076697E">
      <w:pPr>
        <w:pStyle w:val="BodyText"/>
        <w:spacing w:before="72"/>
        <w:ind w:right="116"/>
      </w:pPr>
    </w:p>
    <w:sectPr w:rsidR="00B22E2D" w:rsidRPr="0076697E" w:rsidSect="009F20A9">
      <w:footerReference w:type="even" r:id="rId12"/>
      <w:headerReference w:type="first" r:id="rId13"/>
      <w:footerReference w:type="first" r:id="rId14"/>
      <w:pgSz w:w="12240" w:h="15840" w:code="1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72B97" w14:textId="77777777" w:rsidR="005D338E" w:rsidRDefault="005D338E">
      <w:pPr>
        <w:spacing w:after="0" w:line="240" w:lineRule="auto"/>
      </w:pPr>
      <w:r>
        <w:separator/>
      </w:r>
    </w:p>
    <w:p w14:paraId="45B0241C" w14:textId="77777777" w:rsidR="005D338E" w:rsidRDefault="005D338E"/>
  </w:endnote>
  <w:endnote w:type="continuationSeparator" w:id="0">
    <w:p w14:paraId="161AA270" w14:textId="77777777" w:rsidR="005D338E" w:rsidRDefault="005D338E">
      <w:pPr>
        <w:spacing w:after="0" w:line="240" w:lineRule="auto"/>
      </w:pPr>
      <w:r>
        <w:continuationSeparator/>
      </w:r>
    </w:p>
    <w:p w14:paraId="16D65844" w14:textId="77777777" w:rsidR="005D338E" w:rsidRDefault="005D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CACA" w14:textId="77777777" w:rsidR="002306FC" w:rsidRDefault="002306F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147B47F" wp14:editId="26E43C3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7" name="Text Box 7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181B5B" w14:textId="77777777" w:rsidR="002306FC" w:rsidRPr="002306FC" w:rsidRDefault="002306FC" w:rsidP="002306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6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47B4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Classified as Microsoft Confident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48181B5B" w14:textId="77777777" w:rsidR="002306FC" w:rsidRPr="002306FC" w:rsidRDefault="002306FC" w:rsidP="002306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6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96AC" w14:textId="77777777" w:rsidR="00752FC4" w:rsidRDefault="002306FC" w:rsidP="00752FC4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79B2F20" wp14:editId="076BA7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4" name="Text Box 4" descr="Classified as Microsoft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E4E150" w14:textId="77777777" w:rsidR="002306FC" w:rsidRPr="002306FC" w:rsidRDefault="002306FC" w:rsidP="002306F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306F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Microsoft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2F2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Classified as Microsoft Confident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BE4E150" w14:textId="77777777" w:rsidR="002306FC" w:rsidRPr="002306FC" w:rsidRDefault="002306FC" w:rsidP="002306F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306F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as Microsoft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3DC14" w14:textId="77777777" w:rsidR="005D338E" w:rsidRDefault="005D338E">
      <w:pPr>
        <w:spacing w:after="0" w:line="240" w:lineRule="auto"/>
      </w:pPr>
      <w:r>
        <w:separator/>
      </w:r>
    </w:p>
    <w:p w14:paraId="44CECB19" w14:textId="77777777" w:rsidR="005D338E" w:rsidRDefault="005D338E"/>
  </w:footnote>
  <w:footnote w:type="continuationSeparator" w:id="0">
    <w:p w14:paraId="0FD85554" w14:textId="77777777" w:rsidR="005D338E" w:rsidRDefault="005D338E">
      <w:pPr>
        <w:spacing w:after="0" w:line="240" w:lineRule="auto"/>
      </w:pPr>
      <w:r>
        <w:continuationSeparator/>
      </w:r>
    </w:p>
    <w:p w14:paraId="794E3D58" w14:textId="77777777" w:rsidR="005D338E" w:rsidRDefault="005D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1B53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CE7AA4F" wp14:editId="7E7D4A6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31B8E629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ffd966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white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85cdc1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ffd966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85cdc1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3b3838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white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4b1919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11700"/>
    <w:multiLevelType w:val="hybridMultilevel"/>
    <w:tmpl w:val="363E6432"/>
    <w:lvl w:ilvl="0" w:tplc="6AB87FF6">
      <w:start w:val="1"/>
      <w:numFmt w:val="decimal"/>
      <w:lvlText w:val="%1."/>
      <w:lvlJc w:val="left"/>
      <w:pPr>
        <w:ind w:left="880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D9ADBF6">
      <w:numFmt w:val="bullet"/>
      <w:lvlText w:val="•"/>
      <w:lvlJc w:val="left"/>
      <w:pPr>
        <w:ind w:left="1792" w:hanging="360"/>
      </w:pPr>
      <w:rPr>
        <w:rFonts w:hint="default"/>
      </w:rPr>
    </w:lvl>
    <w:lvl w:ilvl="2" w:tplc="291C6D9C"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2CEB686">
      <w:numFmt w:val="bullet"/>
      <w:lvlText w:val="•"/>
      <w:lvlJc w:val="left"/>
      <w:pPr>
        <w:ind w:left="3616" w:hanging="360"/>
      </w:pPr>
      <w:rPr>
        <w:rFonts w:hint="default"/>
      </w:rPr>
    </w:lvl>
    <w:lvl w:ilvl="4" w:tplc="DE1A2192">
      <w:numFmt w:val="bullet"/>
      <w:lvlText w:val="•"/>
      <w:lvlJc w:val="left"/>
      <w:pPr>
        <w:ind w:left="4528" w:hanging="360"/>
      </w:pPr>
      <w:rPr>
        <w:rFonts w:hint="default"/>
      </w:rPr>
    </w:lvl>
    <w:lvl w:ilvl="5" w:tplc="6528124C"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4CE0C6F0">
      <w:numFmt w:val="bullet"/>
      <w:lvlText w:val="•"/>
      <w:lvlJc w:val="left"/>
      <w:pPr>
        <w:ind w:left="6352" w:hanging="360"/>
      </w:pPr>
      <w:rPr>
        <w:rFonts w:hint="default"/>
      </w:rPr>
    </w:lvl>
    <w:lvl w:ilvl="7" w:tplc="83503D58"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AD4E1C2A">
      <w:numFmt w:val="bullet"/>
      <w:lvlText w:val="•"/>
      <w:lvlJc w:val="left"/>
      <w:pPr>
        <w:ind w:left="8176" w:hanging="360"/>
      </w:pPr>
      <w:rPr>
        <w:rFonts w:hint="default"/>
      </w:rPr>
    </w:lvl>
  </w:abstractNum>
  <w:abstractNum w:abstractNumId="11" w15:restartNumberingAfterBreak="0">
    <w:nsid w:val="00C47EED"/>
    <w:multiLevelType w:val="hybridMultilevel"/>
    <w:tmpl w:val="2BD620A0"/>
    <w:lvl w:ilvl="0" w:tplc="214EFC90">
      <w:start w:val="16"/>
      <w:numFmt w:val="decimal"/>
      <w:lvlText w:val="%1)"/>
      <w:lvlJc w:val="left"/>
      <w:pPr>
        <w:ind w:left="911" w:hanging="452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B99E7E8C">
      <w:start w:val="1"/>
      <w:numFmt w:val="bullet"/>
      <w:lvlText w:val="•"/>
      <w:lvlJc w:val="left"/>
      <w:pPr>
        <w:ind w:left="1920" w:hanging="452"/>
      </w:pPr>
      <w:rPr>
        <w:rFonts w:hint="default"/>
      </w:rPr>
    </w:lvl>
    <w:lvl w:ilvl="2" w:tplc="43F68B72">
      <w:start w:val="1"/>
      <w:numFmt w:val="bullet"/>
      <w:lvlText w:val="•"/>
      <w:lvlJc w:val="left"/>
      <w:pPr>
        <w:ind w:left="2929" w:hanging="452"/>
      </w:pPr>
      <w:rPr>
        <w:rFonts w:hint="default"/>
      </w:rPr>
    </w:lvl>
    <w:lvl w:ilvl="3" w:tplc="F77AA6C0">
      <w:start w:val="1"/>
      <w:numFmt w:val="bullet"/>
      <w:lvlText w:val="•"/>
      <w:lvlJc w:val="left"/>
      <w:pPr>
        <w:ind w:left="3938" w:hanging="452"/>
      </w:pPr>
      <w:rPr>
        <w:rFonts w:hint="default"/>
      </w:rPr>
    </w:lvl>
    <w:lvl w:ilvl="4" w:tplc="90D60626">
      <w:start w:val="1"/>
      <w:numFmt w:val="bullet"/>
      <w:lvlText w:val="•"/>
      <w:lvlJc w:val="left"/>
      <w:pPr>
        <w:ind w:left="4947" w:hanging="452"/>
      </w:pPr>
      <w:rPr>
        <w:rFonts w:hint="default"/>
      </w:rPr>
    </w:lvl>
    <w:lvl w:ilvl="5" w:tplc="282A5604">
      <w:start w:val="1"/>
      <w:numFmt w:val="bullet"/>
      <w:lvlText w:val="•"/>
      <w:lvlJc w:val="left"/>
      <w:pPr>
        <w:ind w:left="5955" w:hanging="452"/>
      </w:pPr>
      <w:rPr>
        <w:rFonts w:hint="default"/>
      </w:rPr>
    </w:lvl>
    <w:lvl w:ilvl="6" w:tplc="32F2B8C4">
      <w:start w:val="1"/>
      <w:numFmt w:val="bullet"/>
      <w:lvlText w:val="•"/>
      <w:lvlJc w:val="left"/>
      <w:pPr>
        <w:ind w:left="6964" w:hanging="452"/>
      </w:pPr>
      <w:rPr>
        <w:rFonts w:hint="default"/>
      </w:rPr>
    </w:lvl>
    <w:lvl w:ilvl="7" w:tplc="C61812E4">
      <w:start w:val="1"/>
      <w:numFmt w:val="bullet"/>
      <w:lvlText w:val="•"/>
      <w:lvlJc w:val="left"/>
      <w:pPr>
        <w:ind w:left="7973" w:hanging="452"/>
      </w:pPr>
      <w:rPr>
        <w:rFonts w:hint="default"/>
      </w:rPr>
    </w:lvl>
    <w:lvl w:ilvl="8" w:tplc="F3BC2602">
      <w:start w:val="1"/>
      <w:numFmt w:val="bullet"/>
      <w:lvlText w:val="•"/>
      <w:lvlJc w:val="left"/>
      <w:pPr>
        <w:ind w:left="8982" w:hanging="452"/>
      </w:pPr>
      <w:rPr>
        <w:rFonts w:hint="default"/>
      </w:rPr>
    </w:lvl>
  </w:abstractNum>
  <w:abstractNum w:abstractNumId="12" w15:restartNumberingAfterBreak="0">
    <w:nsid w:val="036A1A43"/>
    <w:multiLevelType w:val="hybridMultilevel"/>
    <w:tmpl w:val="6A7215D2"/>
    <w:lvl w:ilvl="0" w:tplc="672CA1E4">
      <w:start w:val="1"/>
      <w:numFmt w:val="decimal"/>
      <w:lvlText w:val="%1)"/>
      <w:lvlJc w:val="left"/>
      <w:pPr>
        <w:ind w:left="551" w:hanging="452"/>
        <w:jc w:val="righ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1D40A9AE">
      <w:start w:val="1"/>
      <w:numFmt w:val="lowerLetter"/>
      <w:lvlText w:val="%2."/>
      <w:lvlJc w:val="left"/>
      <w:pPr>
        <w:ind w:left="1271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2" w:tplc="EB640FD6">
      <w:start w:val="1"/>
      <w:numFmt w:val="bullet"/>
      <w:lvlText w:val="•"/>
      <w:lvlJc w:val="left"/>
      <w:pPr>
        <w:ind w:left="2312" w:hanging="360"/>
      </w:pPr>
      <w:rPr>
        <w:rFonts w:hint="default"/>
      </w:rPr>
    </w:lvl>
    <w:lvl w:ilvl="3" w:tplc="02CC8368">
      <w:start w:val="1"/>
      <w:numFmt w:val="bullet"/>
      <w:lvlText w:val="•"/>
      <w:lvlJc w:val="left"/>
      <w:pPr>
        <w:ind w:left="3353" w:hanging="360"/>
      </w:pPr>
      <w:rPr>
        <w:rFonts w:hint="default"/>
      </w:rPr>
    </w:lvl>
    <w:lvl w:ilvl="4" w:tplc="9634F286">
      <w:start w:val="1"/>
      <w:numFmt w:val="bullet"/>
      <w:lvlText w:val="•"/>
      <w:lvlJc w:val="left"/>
      <w:pPr>
        <w:ind w:left="4394" w:hanging="360"/>
      </w:pPr>
      <w:rPr>
        <w:rFonts w:hint="default"/>
      </w:rPr>
    </w:lvl>
    <w:lvl w:ilvl="5" w:tplc="94529F8E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6" w:tplc="789EB528">
      <w:start w:val="1"/>
      <w:numFmt w:val="bullet"/>
      <w:lvlText w:val="•"/>
      <w:lvlJc w:val="left"/>
      <w:pPr>
        <w:ind w:left="6476" w:hanging="360"/>
      </w:pPr>
      <w:rPr>
        <w:rFonts w:hint="default"/>
      </w:rPr>
    </w:lvl>
    <w:lvl w:ilvl="7" w:tplc="45706D8A">
      <w:start w:val="1"/>
      <w:numFmt w:val="bullet"/>
      <w:lvlText w:val="•"/>
      <w:lvlJc w:val="left"/>
      <w:pPr>
        <w:ind w:left="7517" w:hanging="360"/>
      </w:pPr>
      <w:rPr>
        <w:rFonts w:hint="default"/>
      </w:rPr>
    </w:lvl>
    <w:lvl w:ilvl="8" w:tplc="E3C6C18A">
      <w:start w:val="1"/>
      <w:numFmt w:val="bullet"/>
      <w:lvlText w:val="•"/>
      <w:lvlJc w:val="left"/>
      <w:pPr>
        <w:ind w:left="8558" w:hanging="360"/>
      </w:pPr>
      <w:rPr>
        <w:rFonts w:hint="default"/>
      </w:rPr>
    </w:lvl>
  </w:abstractNum>
  <w:abstractNum w:abstractNumId="13" w15:restartNumberingAfterBreak="0">
    <w:nsid w:val="52BF40EB"/>
    <w:multiLevelType w:val="hybridMultilevel"/>
    <w:tmpl w:val="8758B8EA"/>
    <w:lvl w:ilvl="0" w:tplc="63FAD884">
      <w:start w:val="8"/>
      <w:numFmt w:val="decimal"/>
      <w:lvlText w:val="%1)"/>
      <w:lvlJc w:val="left"/>
      <w:pPr>
        <w:ind w:left="911" w:hanging="452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FEACC9EA">
      <w:start w:val="1"/>
      <w:numFmt w:val="bullet"/>
      <w:lvlText w:val="•"/>
      <w:lvlJc w:val="left"/>
      <w:pPr>
        <w:ind w:left="1920" w:hanging="452"/>
      </w:pPr>
      <w:rPr>
        <w:rFonts w:hint="default"/>
      </w:rPr>
    </w:lvl>
    <w:lvl w:ilvl="2" w:tplc="8C74ABD8">
      <w:start w:val="1"/>
      <w:numFmt w:val="bullet"/>
      <w:lvlText w:val="•"/>
      <w:lvlJc w:val="left"/>
      <w:pPr>
        <w:ind w:left="2929" w:hanging="452"/>
      </w:pPr>
      <w:rPr>
        <w:rFonts w:hint="default"/>
      </w:rPr>
    </w:lvl>
    <w:lvl w:ilvl="3" w:tplc="F20EB990">
      <w:start w:val="1"/>
      <w:numFmt w:val="bullet"/>
      <w:lvlText w:val="•"/>
      <w:lvlJc w:val="left"/>
      <w:pPr>
        <w:ind w:left="3938" w:hanging="452"/>
      </w:pPr>
      <w:rPr>
        <w:rFonts w:hint="default"/>
      </w:rPr>
    </w:lvl>
    <w:lvl w:ilvl="4" w:tplc="82EE7886">
      <w:start w:val="1"/>
      <w:numFmt w:val="bullet"/>
      <w:lvlText w:val="•"/>
      <w:lvlJc w:val="left"/>
      <w:pPr>
        <w:ind w:left="4947" w:hanging="452"/>
      </w:pPr>
      <w:rPr>
        <w:rFonts w:hint="default"/>
      </w:rPr>
    </w:lvl>
    <w:lvl w:ilvl="5" w:tplc="36B40B32">
      <w:start w:val="1"/>
      <w:numFmt w:val="bullet"/>
      <w:lvlText w:val="•"/>
      <w:lvlJc w:val="left"/>
      <w:pPr>
        <w:ind w:left="5955" w:hanging="452"/>
      </w:pPr>
      <w:rPr>
        <w:rFonts w:hint="default"/>
      </w:rPr>
    </w:lvl>
    <w:lvl w:ilvl="6" w:tplc="CCD0F0E4">
      <w:start w:val="1"/>
      <w:numFmt w:val="bullet"/>
      <w:lvlText w:val="•"/>
      <w:lvlJc w:val="left"/>
      <w:pPr>
        <w:ind w:left="6964" w:hanging="452"/>
      </w:pPr>
      <w:rPr>
        <w:rFonts w:hint="default"/>
      </w:rPr>
    </w:lvl>
    <w:lvl w:ilvl="7" w:tplc="053C24DC">
      <w:start w:val="1"/>
      <w:numFmt w:val="bullet"/>
      <w:lvlText w:val="•"/>
      <w:lvlJc w:val="left"/>
      <w:pPr>
        <w:ind w:left="7973" w:hanging="452"/>
      </w:pPr>
      <w:rPr>
        <w:rFonts w:hint="default"/>
      </w:rPr>
    </w:lvl>
    <w:lvl w:ilvl="8" w:tplc="55588AAE">
      <w:start w:val="1"/>
      <w:numFmt w:val="bullet"/>
      <w:lvlText w:val="•"/>
      <w:lvlJc w:val="left"/>
      <w:pPr>
        <w:ind w:left="8982" w:hanging="452"/>
      </w:pPr>
      <w:rPr>
        <w:rFonts w:hint="default"/>
      </w:rPr>
    </w:lvl>
  </w:abstractNum>
  <w:num w:numId="1" w16cid:durableId="310837537">
    <w:abstractNumId w:val="9"/>
  </w:num>
  <w:num w:numId="2" w16cid:durableId="1362513158">
    <w:abstractNumId w:val="7"/>
  </w:num>
  <w:num w:numId="3" w16cid:durableId="374894605">
    <w:abstractNumId w:val="6"/>
  </w:num>
  <w:num w:numId="4" w16cid:durableId="374893177">
    <w:abstractNumId w:val="5"/>
  </w:num>
  <w:num w:numId="5" w16cid:durableId="1726097140">
    <w:abstractNumId w:val="4"/>
  </w:num>
  <w:num w:numId="6" w16cid:durableId="271519425">
    <w:abstractNumId w:val="8"/>
  </w:num>
  <w:num w:numId="7" w16cid:durableId="997343992">
    <w:abstractNumId w:val="3"/>
  </w:num>
  <w:num w:numId="8" w16cid:durableId="240648753">
    <w:abstractNumId w:val="2"/>
  </w:num>
  <w:num w:numId="9" w16cid:durableId="600262436">
    <w:abstractNumId w:val="1"/>
  </w:num>
  <w:num w:numId="10" w16cid:durableId="969289319">
    <w:abstractNumId w:val="0"/>
  </w:num>
  <w:num w:numId="11" w16cid:durableId="36123623">
    <w:abstractNumId w:val="11"/>
  </w:num>
  <w:num w:numId="12" w16cid:durableId="615066836">
    <w:abstractNumId w:val="13"/>
  </w:num>
  <w:num w:numId="13" w16cid:durableId="974485066">
    <w:abstractNumId w:val="12"/>
  </w:num>
  <w:num w:numId="14" w16cid:durableId="18689873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38E"/>
    <w:rsid w:val="000115CE"/>
    <w:rsid w:val="000828F4"/>
    <w:rsid w:val="000D3A18"/>
    <w:rsid w:val="000D472B"/>
    <w:rsid w:val="000F1B5C"/>
    <w:rsid w:val="000F51EC"/>
    <w:rsid w:val="000F7122"/>
    <w:rsid w:val="00114A27"/>
    <w:rsid w:val="001B4EEF"/>
    <w:rsid w:val="001B689C"/>
    <w:rsid w:val="00200635"/>
    <w:rsid w:val="002306FC"/>
    <w:rsid w:val="00243D65"/>
    <w:rsid w:val="00254E0D"/>
    <w:rsid w:val="002E1BEC"/>
    <w:rsid w:val="0031745B"/>
    <w:rsid w:val="0038000D"/>
    <w:rsid w:val="00385ACF"/>
    <w:rsid w:val="004153D6"/>
    <w:rsid w:val="00422757"/>
    <w:rsid w:val="00436E03"/>
    <w:rsid w:val="00475D96"/>
    <w:rsid w:val="00477474"/>
    <w:rsid w:val="004803C3"/>
    <w:rsid w:val="00480B7F"/>
    <w:rsid w:val="004A1893"/>
    <w:rsid w:val="004C4A44"/>
    <w:rsid w:val="004C6F7C"/>
    <w:rsid w:val="004D1297"/>
    <w:rsid w:val="005125BB"/>
    <w:rsid w:val="005264AB"/>
    <w:rsid w:val="00537F9C"/>
    <w:rsid w:val="00547D40"/>
    <w:rsid w:val="0055629A"/>
    <w:rsid w:val="00572222"/>
    <w:rsid w:val="005D338E"/>
    <w:rsid w:val="005D3DA6"/>
    <w:rsid w:val="00614FEC"/>
    <w:rsid w:val="00616566"/>
    <w:rsid w:val="00642E91"/>
    <w:rsid w:val="0069085E"/>
    <w:rsid w:val="00744EA9"/>
    <w:rsid w:val="00752FC4"/>
    <w:rsid w:val="00757E9C"/>
    <w:rsid w:val="0076697E"/>
    <w:rsid w:val="00771B3C"/>
    <w:rsid w:val="007B4C91"/>
    <w:rsid w:val="007D70F7"/>
    <w:rsid w:val="00824F8A"/>
    <w:rsid w:val="00830C5F"/>
    <w:rsid w:val="0083213B"/>
    <w:rsid w:val="00834A33"/>
    <w:rsid w:val="00896EE1"/>
    <w:rsid w:val="008C1482"/>
    <w:rsid w:val="008C2737"/>
    <w:rsid w:val="008D0AA7"/>
    <w:rsid w:val="0090401D"/>
    <w:rsid w:val="00912A0A"/>
    <w:rsid w:val="009342D4"/>
    <w:rsid w:val="009468D3"/>
    <w:rsid w:val="009F20A9"/>
    <w:rsid w:val="00A17117"/>
    <w:rsid w:val="00A5578C"/>
    <w:rsid w:val="00A763AE"/>
    <w:rsid w:val="00AC1A6E"/>
    <w:rsid w:val="00B22E2D"/>
    <w:rsid w:val="00B40F1A"/>
    <w:rsid w:val="00B63133"/>
    <w:rsid w:val="00BC0F0A"/>
    <w:rsid w:val="00C11980"/>
    <w:rsid w:val="00C15223"/>
    <w:rsid w:val="00C37964"/>
    <w:rsid w:val="00CB0809"/>
    <w:rsid w:val="00CD0F74"/>
    <w:rsid w:val="00CF46CA"/>
    <w:rsid w:val="00D04123"/>
    <w:rsid w:val="00D06525"/>
    <w:rsid w:val="00D149F1"/>
    <w:rsid w:val="00D165B8"/>
    <w:rsid w:val="00D36106"/>
    <w:rsid w:val="00DA1945"/>
    <w:rsid w:val="00DC7840"/>
    <w:rsid w:val="00DD69AD"/>
    <w:rsid w:val="00E10E4B"/>
    <w:rsid w:val="00E16CAD"/>
    <w:rsid w:val="00E5646A"/>
    <w:rsid w:val="00E821ED"/>
    <w:rsid w:val="00E82997"/>
    <w:rsid w:val="00EB7EF7"/>
    <w:rsid w:val="00F2043F"/>
    <w:rsid w:val="00F71D73"/>
    <w:rsid w:val="00F763B1"/>
    <w:rsid w:val="00F805AA"/>
    <w:rsid w:val="00FA402E"/>
    <w:rsid w:val="00FB49C2"/>
    <w:rsid w:val="0DDD7698"/>
    <w:rsid w:val="2875173E"/>
    <w:rsid w:val="3FA791BF"/>
    <w:rsid w:val="599A0AB8"/>
    <w:rsid w:val="5C0F459E"/>
    <w:rsid w:val="69D9EF25"/>
    <w:rsid w:val="77D7EB82"/>
    <w:rsid w:val="7A56D87B"/>
    <w:rsid w:val="7B041A27"/>
    <w:rsid w:val="7C2394E6"/>
    <w:rsid w:val="7F5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0D6F9"/>
  <w15:chartTrackingRefBased/>
  <w15:docId w15:val="{021B3B3A-6CE2-4F3C-877D-E94DEFA3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13B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50C0C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812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812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0C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0C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B38600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B38600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BFBFBF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B38600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4B1919" w:themeColor="accent1" w:frame="1"/>
        <w:left w:val="single" w:sz="2" w:space="10" w:color="4B1919" w:themeColor="accent1" w:frame="1"/>
        <w:bottom w:val="single" w:sz="2" w:space="10" w:color="4B1919" w:themeColor="accent1" w:frame="1"/>
        <w:right w:val="single" w:sz="2" w:space="10" w:color="4B1919" w:themeColor="accent1" w:frame="1"/>
      </w:pBdr>
      <w:ind w:left="1152" w:right="1152"/>
    </w:pPr>
    <w:rPr>
      <w:rFonts w:eastAsiaTheme="minorEastAsia"/>
      <w:i/>
      <w:iCs/>
      <w:color w:val="381212" w:themeColor="accent1" w:themeShade="BF"/>
    </w:rPr>
  </w:style>
  <w:style w:type="paragraph" w:styleId="BodyText">
    <w:name w:val="Body Text"/>
    <w:basedOn w:val="Normal"/>
    <w:link w:val="BodyTextChar"/>
    <w:uiPriority w:val="1"/>
    <w:unhideWhenUsed/>
    <w:qFormat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</w:rPr>
      <w:tblPr/>
      <w:tcPr>
        <w:shd w:val="clear" w:color="auto" w:fill="D6848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848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81212" w:themeFill="accent1" w:themeFillShade="BF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</w:rPr>
      <w:tblPr/>
      <w:tcPr>
        <w:shd w:val="clear" w:color="auto" w:fill="FFEF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F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C20C" w:themeFill="accent2" w:themeFillShade="BF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</w:rPr>
      <w:tblPr/>
      <w:tcPr>
        <w:shd w:val="clear" w:color="auto" w:fill="CEEBE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BE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B3A1" w:themeFill="accent3" w:themeFillShade="BF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</w:rPr>
      <w:tblPr/>
      <w:tcPr>
        <w:shd w:val="clear" w:color="auto" w:fill="B2ADA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ADA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C2A2A" w:themeFill="accent4" w:themeFillShade="BF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</w:rPr>
      <w:tblPr/>
      <w:tcPr>
        <w:shd w:val="clear" w:color="auto" w:fill="FFF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6" w:themeFillShade="BF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0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C61E" w:themeFill="accent2" w:themeFillShade="CC"/>
      </w:tcPr>
    </w:tblStylePr>
    <w:tblStylePr w:type="lastRow">
      <w:rPr>
        <w:b/>
        <w:bCs/>
        <w:color w:val="FFC6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A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2C2C" w:themeFill="accent4" w:themeFillShade="CC"/>
      </w:tcPr>
    </w:tblStylePr>
    <w:tblStylePr w:type="lastRow">
      <w:rPr>
        <w:b/>
        <w:bCs/>
        <w:color w:val="2F2C2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5B9A8" w:themeFill="accent3" w:themeFillShade="CC"/>
      </w:tcPr>
    </w:tblStylePr>
    <w:tblStylePr w:type="lastRow">
      <w:rPr>
        <w:b/>
        <w:bCs/>
        <w:color w:val="55B9A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6" w:themeFillShade="CC"/>
      </w:tcPr>
    </w:tblStylePr>
    <w:tblStylePr w:type="lastRow">
      <w:rPr>
        <w:b/>
        <w:bCs/>
        <w:color w:val="CCCCC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0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0F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0F0F" w:themeColor="accent1" w:themeShade="99"/>
          <w:insideV w:val="nil"/>
        </w:tcBorders>
        <w:shd w:val="clear" w:color="auto" w:fill="2D0F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0F0F" w:themeFill="accent1" w:themeFillShade="99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CC656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6A0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6A000" w:themeColor="accent2" w:themeShade="99"/>
          <w:insideV w:val="nil"/>
        </w:tcBorders>
        <w:shd w:val="clear" w:color="auto" w:fill="D6A0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A000" w:themeFill="accent2" w:themeFillShade="99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B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B3838" w:themeColor="accent4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8F8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8F81" w:themeColor="accent3" w:themeShade="99"/>
          <w:insideV w:val="nil"/>
        </w:tcBorders>
        <w:shd w:val="clear" w:color="auto" w:fill="3B8F8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8F81" w:themeFill="accent3" w:themeFillShade="99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CDC1" w:themeColor="accent3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21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2121" w:themeColor="accent4" w:themeShade="99"/>
          <w:insideV w:val="nil"/>
        </w:tcBorders>
        <w:shd w:val="clear" w:color="auto" w:fill="2321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2121" w:themeFill="accent4" w:themeFillShade="99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9F999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6" w:themeShade="99"/>
          <w:insideV w:val="nil"/>
        </w:tcBorders>
        <w:shd w:val="clear" w:color="auto" w:fill="99999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6" w:themeFillShade="99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0C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121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121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185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C2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20C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7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B3A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B3A1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1B1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2A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2A2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B38600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68484" w:themeColor="accent1" w:themeTint="66"/>
        <w:left w:val="single" w:sz="4" w:space="0" w:color="D68484" w:themeColor="accent1" w:themeTint="66"/>
        <w:bottom w:val="single" w:sz="4" w:space="0" w:color="D68484" w:themeColor="accent1" w:themeTint="66"/>
        <w:right w:val="single" w:sz="4" w:space="0" w:color="D68484" w:themeColor="accent1" w:themeTint="66"/>
        <w:insideH w:val="single" w:sz="4" w:space="0" w:color="D68484" w:themeColor="accent1" w:themeTint="66"/>
        <w:insideV w:val="single" w:sz="4" w:space="0" w:color="D6848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FC1" w:themeColor="accent2" w:themeTint="66"/>
        <w:left w:val="single" w:sz="4" w:space="0" w:color="FFEFC1" w:themeColor="accent2" w:themeTint="66"/>
        <w:bottom w:val="single" w:sz="4" w:space="0" w:color="FFEFC1" w:themeColor="accent2" w:themeTint="66"/>
        <w:right w:val="single" w:sz="4" w:space="0" w:color="FFEFC1" w:themeColor="accent2" w:themeTint="66"/>
        <w:insideH w:val="single" w:sz="4" w:space="0" w:color="FFEFC1" w:themeColor="accent2" w:themeTint="66"/>
        <w:insideV w:val="single" w:sz="4" w:space="0" w:color="FFEFC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EEBE6" w:themeColor="accent3" w:themeTint="66"/>
        <w:left w:val="single" w:sz="4" w:space="0" w:color="CEEBE6" w:themeColor="accent3" w:themeTint="66"/>
        <w:bottom w:val="single" w:sz="4" w:space="0" w:color="CEEBE6" w:themeColor="accent3" w:themeTint="66"/>
        <w:right w:val="single" w:sz="4" w:space="0" w:color="CEEBE6" w:themeColor="accent3" w:themeTint="66"/>
        <w:insideH w:val="single" w:sz="4" w:space="0" w:color="CEEBE6" w:themeColor="accent3" w:themeTint="66"/>
        <w:insideV w:val="single" w:sz="4" w:space="0" w:color="CEEBE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2ADAD" w:themeColor="accent4" w:themeTint="66"/>
        <w:left w:val="single" w:sz="4" w:space="0" w:color="B2ADAD" w:themeColor="accent4" w:themeTint="66"/>
        <w:bottom w:val="single" w:sz="4" w:space="0" w:color="B2ADAD" w:themeColor="accent4" w:themeTint="66"/>
        <w:right w:val="single" w:sz="4" w:space="0" w:color="B2ADAD" w:themeColor="accent4" w:themeTint="66"/>
        <w:insideH w:val="single" w:sz="4" w:space="0" w:color="B2ADAD" w:themeColor="accent4" w:themeTint="66"/>
        <w:insideV w:val="single" w:sz="4" w:space="0" w:color="B2ADA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66"/>
        <w:left w:val="single" w:sz="4" w:space="0" w:color="FFFFFF" w:themeColor="accent5" w:themeTint="66"/>
        <w:bottom w:val="single" w:sz="4" w:space="0" w:color="FFFFFF" w:themeColor="accent5" w:themeTint="66"/>
        <w:right w:val="single" w:sz="4" w:space="0" w:color="FFFFFF" w:themeColor="accent5" w:themeTint="66"/>
        <w:insideH w:val="single" w:sz="4" w:space="0" w:color="FFFFFF" w:themeColor="accent5" w:themeTint="66"/>
        <w:insideV w:val="single" w:sz="4" w:space="0" w:color="FFFFF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14646" w:themeColor="accent1" w:themeTint="99"/>
        <w:bottom w:val="single" w:sz="2" w:space="0" w:color="C14646" w:themeColor="accent1" w:themeTint="99"/>
        <w:insideH w:val="single" w:sz="2" w:space="0" w:color="C14646" w:themeColor="accent1" w:themeTint="99"/>
        <w:insideV w:val="single" w:sz="2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464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464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E7A3" w:themeColor="accent2" w:themeTint="99"/>
        <w:bottom w:val="single" w:sz="2" w:space="0" w:color="FFE7A3" w:themeColor="accent2" w:themeTint="99"/>
        <w:insideH w:val="single" w:sz="2" w:space="0" w:color="FFE7A3" w:themeColor="accent2" w:themeTint="99"/>
        <w:insideV w:val="single" w:sz="2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E7A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E7A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B5E1D9" w:themeColor="accent3" w:themeTint="99"/>
        <w:bottom w:val="single" w:sz="2" w:space="0" w:color="B5E1D9" w:themeColor="accent3" w:themeTint="99"/>
        <w:insideH w:val="single" w:sz="2" w:space="0" w:color="B5E1D9" w:themeColor="accent3" w:themeTint="99"/>
        <w:insideV w:val="single" w:sz="2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E1D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E1D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B8585" w:themeColor="accent4" w:themeTint="99"/>
        <w:bottom w:val="single" w:sz="2" w:space="0" w:color="8B8585" w:themeColor="accent4" w:themeTint="99"/>
        <w:insideH w:val="single" w:sz="2" w:space="0" w:color="8B8585" w:themeColor="accent4" w:themeTint="99"/>
        <w:insideV w:val="single" w:sz="2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58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58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5" w:themeTint="99"/>
        <w:bottom w:val="single" w:sz="2" w:space="0" w:color="FFFFFF" w:themeColor="accent5" w:themeTint="99"/>
        <w:insideH w:val="single" w:sz="2" w:space="0" w:color="FFFFFF" w:themeColor="accent5" w:themeTint="99"/>
        <w:insideV w:val="single" w:sz="2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FFFF" w:themeColor="accent6" w:themeTint="99"/>
        <w:bottom w:val="single" w:sz="2" w:space="0" w:color="FFFFFF" w:themeColor="accent6" w:themeTint="99"/>
        <w:insideH w:val="single" w:sz="2" w:space="0" w:color="FFFFFF" w:themeColor="accent6" w:themeTint="99"/>
        <w:insideV w:val="single" w:sz="2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C1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1919" w:themeFill="accent1"/>
      </w:tcPr>
    </w:tblStylePr>
    <w:tblStylePr w:type="band1Vert">
      <w:tblPr/>
      <w:tcPr>
        <w:shd w:val="clear" w:color="auto" w:fill="D68484" w:themeFill="accent1" w:themeFillTint="66"/>
      </w:tcPr>
    </w:tblStylePr>
    <w:tblStylePr w:type="band1Horz">
      <w:tblPr/>
      <w:tcPr>
        <w:shd w:val="clear" w:color="auto" w:fill="D6848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7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D966" w:themeFill="accent2"/>
      </w:tcPr>
    </w:tblStylePr>
    <w:tblStylePr w:type="band1Vert">
      <w:tblPr/>
      <w:tcPr>
        <w:shd w:val="clear" w:color="auto" w:fill="FFEFC1" w:themeFill="accent2" w:themeFillTint="66"/>
      </w:tcPr>
    </w:tblStylePr>
    <w:tblStylePr w:type="band1Horz">
      <w:tblPr/>
      <w:tcPr>
        <w:shd w:val="clear" w:color="auto" w:fill="FFEFC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5F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CDC1" w:themeFill="accent3"/>
      </w:tcPr>
    </w:tblStylePr>
    <w:tblStylePr w:type="band1Vert">
      <w:tblPr/>
      <w:tcPr>
        <w:shd w:val="clear" w:color="auto" w:fill="CEEBE6" w:themeFill="accent3" w:themeFillTint="66"/>
      </w:tcPr>
    </w:tblStylePr>
    <w:tblStylePr w:type="band1Horz">
      <w:tblPr/>
      <w:tcPr>
        <w:shd w:val="clear" w:color="auto" w:fill="CEEBE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6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3838" w:themeFill="accent4"/>
      </w:tcPr>
    </w:tblStylePr>
    <w:tblStylePr w:type="band1Vert">
      <w:tblPr/>
      <w:tcPr>
        <w:shd w:val="clear" w:color="auto" w:fill="B2ADAD" w:themeFill="accent4" w:themeFillTint="66"/>
      </w:tcPr>
    </w:tblStylePr>
    <w:tblStylePr w:type="band1Horz">
      <w:tblPr/>
      <w:tcPr>
        <w:shd w:val="clear" w:color="auto" w:fill="B2ADA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5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FFFF" w:themeFill="accent6"/>
      </w:tcPr>
    </w:tblStylePr>
    <w:tblStylePr w:type="band1Vert">
      <w:tblPr/>
      <w:tcPr>
        <w:shd w:val="clear" w:color="auto" w:fill="FFFFFF" w:themeFill="accent6" w:themeFillTint="66"/>
      </w:tcPr>
    </w:tblStylePr>
    <w:tblStylePr w:type="band1Horz">
      <w:tblPr/>
      <w:tcPr>
        <w:shd w:val="clear" w:color="auto" w:fill="FFFFF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  <w:insideV w:val="single" w:sz="4" w:space="0" w:color="C1464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bottom w:val="single" w:sz="4" w:space="0" w:color="C14646" w:themeColor="accent1" w:themeTint="99"/>
        </w:tcBorders>
      </w:tcPr>
    </w:tblStylePr>
    <w:tblStylePr w:type="nwCell">
      <w:tblPr/>
      <w:tcPr>
        <w:tcBorders>
          <w:bottom w:val="single" w:sz="4" w:space="0" w:color="C14646" w:themeColor="accent1" w:themeTint="99"/>
        </w:tcBorders>
      </w:tcPr>
    </w:tblStylePr>
    <w:tblStylePr w:type="seCell">
      <w:tblPr/>
      <w:tcPr>
        <w:tcBorders>
          <w:top w:val="single" w:sz="4" w:space="0" w:color="C14646" w:themeColor="accent1" w:themeTint="99"/>
        </w:tcBorders>
      </w:tcPr>
    </w:tblStylePr>
    <w:tblStylePr w:type="swCell">
      <w:tblPr/>
      <w:tcPr>
        <w:tcBorders>
          <w:top w:val="single" w:sz="4" w:space="0" w:color="C14646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  <w:insideV w:val="single" w:sz="4" w:space="0" w:color="FFE7A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bottom w:val="single" w:sz="4" w:space="0" w:color="FFE7A3" w:themeColor="accent2" w:themeTint="99"/>
        </w:tcBorders>
      </w:tcPr>
    </w:tblStylePr>
    <w:tblStylePr w:type="nwCell">
      <w:tblPr/>
      <w:tcPr>
        <w:tcBorders>
          <w:bottom w:val="single" w:sz="4" w:space="0" w:color="FFE7A3" w:themeColor="accent2" w:themeTint="99"/>
        </w:tcBorders>
      </w:tcPr>
    </w:tblStylePr>
    <w:tblStylePr w:type="seCell">
      <w:tblPr/>
      <w:tcPr>
        <w:tcBorders>
          <w:top w:val="single" w:sz="4" w:space="0" w:color="FFE7A3" w:themeColor="accent2" w:themeTint="99"/>
        </w:tcBorders>
      </w:tcPr>
    </w:tblStylePr>
    <w:tblStylePr w:type="swCell">
      <w:tblPr/>
      <w:tcPr>
        <w:tcBorders>
          <w:top w:val="single" w:sz="4" w:space="0" w:color="FFE7A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  <w:insideV w:val="single" w:sz="4" w:space="0" w:color="B5E1D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bottom w:val="single" w:sz="4" w:space="0" w:color="B5E1D9" w:themeColor="accent3" w:themeTint="99"/>
        </w:tcBorders>
      </w:tcPr>
    </w:tblStylePr>
    <w:tblStylePr w:type="nwCell">
      <w:tblPr/>
      <w:tcPr>
        <w:tcBorders>
          <w:bottom w:val="single" w:sz="4" w:space="0" w:color="B5E1D9" w:themeColor="accent3" w:themeTint="99"/>
        </w:tcBorders>
      </w:tcPr>
    </w:tblStylePr>
    <w:tblStylePr w:type="seCell">
      <w:tblPr/>
      <w:tcPr>
        <w:tcBorders>
          <w:top w:val="single" w:sz="4" w:space="0" w:color="B5E1D9" w:themeColor="accent3" w:themeTint="99"/>
        </w:tcBorders>
      </w:tcPr>
    </w:tblStylePr>
    <w:tblStylePr w:type="swCell">
      <w:tblPr/>
      <w:tcPr>
        <w:tcBorders>
          <w:top w:val="single" w:sz="4" w:space="0" w:color="B5E1D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  <w:insideV w:val="single" w:sz="4" w:space="0" w:color="8B858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bottom w:val="single" w:sz="4" w:space="0" w:color="8B8585" w:themeColor="accent4" w:themeTint="99"/>
        </w:tcBorders>
      </w:tcPr>
    </w:tblStylePr>
    <w:tblStylePr w:type="nwCell">
      <w:tblPr/>
      <w:tcPr>
        <w:tcBorders>
          <w:bottom w:val="single" w:sz="4" w:space="0" w:color="8B8585" w:themeColor="accent4" w:themeTint="99"/>
        </w:tcBorders>
      </w:tcPr>
    </w:tblStylePr>
    <w:tblStylePr w:type="seCell">
      <w:tblPr/>
      <w:tcPr>
        <w:tcBorders>
          <w:top w:val="single" w:sz="4" w:space="0" w:color="8B8585" w:themeColor="accent4" w:themeTint="99"/>
        </w:tcBorders>
      </w:tcPr>
    </w:tblStylePr>
    <w:tblStylePr w:type="swCell">
      <w:tblPr/>
      <w:tcPr>
        <w:tcBorders>
          <w:top w:val="single" w:sz="4" w:space="0" w:color="8B858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  <w:insideV w:val="single" w:sz="4" w:space="0" w:color="FFFF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bottom w:val="single" w:sz="4" w:space="0" w:color="FFFFFF" w:themeColor="accent5" w:themeTint="99"/>
        </w:tcBorders>
      </w:tcPr>
    </w:tblStylePr>
    <w:tblStylePr w:type="nwCell">
      <w:tblPr/>
      <w:tcPr>
        <w:tcBorders>
          <w:bottom w:val="single" w:sz="4" w:space="0" w:color="FFFFFF" w:themeColor="accent5" w:themeTint="99"/>
        </w:tcBorders>
      </w:tcPr>
    </w:tblStylePr>
    <w:tblStylePr w:type="seCell">
      <w:tblPr/>
      <w:tcPr>
        <w:tcBorders>
          <w:top w:val="single" w:sz="4" w:space="0" w:color="FFFFFF" w:themeColor="accent5" w:themeTint="99"/>
        </w:tcBorders>
      </w:tcPr>
    </w:tblStylePr>
    <w:tblStylePr w:type="swCell">
      <w:tblPr/>
      <w:tcPr>
        <w:tcBorders>
          <w:top w:val="single" w:sz="4" w:space="0" w:color="FFFFF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bottom w:val="single" w:sz="4" w:space="0" w:color="FFFFFF" w:themeColor="accent6" w:themeTint="99"/>
        </w:tcBorders>
      </w:tcPr>
    </w:tblStylePr>
    <w:tblStylePr w:type="nwCell">
      <w:tblPr/>
      <w:tcPr>
        <w:tcBorders>
          <w:bottom w:val="single" w:sz="4" w:space="0" w:color="FFFFFF" w:themeColor="accent6" w:themeTint="99"/>
        </w:tcBorders>
      </w:tcPr>
    </w:tblStylePr>
    <w:tblStylePr w:type="seCell">
      <w:tblPr/>
      <w:tcPr>
        <w:tcBorders>
          <w:top w:val="single" w:sz="4" w:space="0" w:color="FFFFFF" w:themeColor="accent6" w:themeTint="99"/>
        </w:tcBorders>
      </w:tcPr>
    </w:tblStylePr>
    <w:tblStylePr w:type="swCell">
      <w:tblPr/>
      <w:tcPr>
        <w:tcBorders>
          <w:top w:val="single" w:sz="4" w:space="0" w:color="FFFFFF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381212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250C0C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1D1C1C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381212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4B1919" w:themeColor="accent1"/>
        <w:bottom w:val="single" w:sz="4" w:space="10" w:color="4B1919" w:themeColor="accent1"/>
      </w:pBdr>
      <w:spacing w:before="360" w:after="360"/>
      <w:ind w:left="864" w:right="864"/>
      <w:jc w:val="center"/>
    </w:pPr>
    <w:rPr>
      <w:i/>
      <w:iCs/>
      <w:color w:val="3812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381212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381212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1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H w:val="nil"/>
          <w:insideV w:val="single" w:sz="8" w:space="0" w:color="4B19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  <w:shd w:val="clear" w:color="auto" w:fill="E5B3B3" w:themeFill="accent1" w:themeFillTint="3F"/>
      </w:tcPr>
    </w:tblStylePr>
    <w:tblStylePr w:type="band2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  <w:insideV w:val="single" w:sz="8" w:space="0" w:color="4B191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1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H w:val="nil"/>
          <w:insideV w:val="single" w:sz="8" w:space="0" w:color="FFD9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  <w:shd w:val="clear" w:color="auto" w:fill="FFF5D9" w:themeFill="accent2" w:themeFillTint="3F"/>
      </w:tcPr>
    </w:tblStylePr>
    <w:tblStylePr w:type="band2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  <w:insideV w:val="single" w:sz="8" w:space="0" w:color="FFD96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1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H w:val="nil"/>
          <w:insideV w:val="single" w:sz="8" w:space="0" w:color="85CDC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  <w:shd w:val="clear" w:color="auto" w:fill="E0F2EF" w:themeFill="accent3" w:themeFillTint="3F"/>
      </w:tcPr>
    </w:tblStylePr>
    <w:tblStylePr w:type="band2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  <w:insideV w:val="single" w:sz="8" w:space="0" w:color="85CDC1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1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H w:val="nil"/>
          <w:insideV w:val="single" w:sz="8" w:space="0" w:color="3B383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  <w:shd w:val="clear" w:color="auto" w:fill="CFCCCC" w:themeFill="accent4" w:themeFillTint="3F"/>
      </w:tcPr>
    </w:tblStylePr>
    <w:tblStylePr w:type="band2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  <w:insideV w:val="single" w:sz="8" w:space="0" w:color="3B383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1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H w:val="nil"/>
          <w:insideV w:val="single" w:sz="8" w:space="0" w:color="FFF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  <w:shd w:val="clear" w:color="auto" w:fill="FFFFFF" w:themeFill="accent6" w:themeFillTint="3F"/>
      </w:tcPr>
    </w:tblStylePr>
    <w:tblStylePr w:type="band2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  <w:insideV w:val="single" w:sz="8" w:space="0" w:color="FFFFF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  <w:tblStylePr w:type="band1Horz">
      <w:tblPr/>
      <w:tcPr>
        <w:tcBorders>
          <w:top w:val="single" w:sz="8" w:space="0" w:color="4B1919" w:themeColor="accent1"/>
          <w:left w:val="single" w:sz="8" w:space="0" w:color="4B1919" w:themeColor="accent1"/>
          <w:bottom w:val="single" w:sz="8" w:space="0" w:color="4B1919" w:themeColor="accent1"/>
          <w:right w:val="single" w:sz="8" w:space="0" w:color="4B191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  <w:tblStylePr w:type="band1Horz">
      <w:tblPr/>
      <w:tcPr>
        <w:tcBorders>
          <w:top w:val="single" w:sz="8" w:space="0" w:color="FFD966" w:themeColor="accent2"/>
          <w:left w:val="single" w:sz="8" w:space="0" w:color="FFD966" w:themeColor="accent2"/>
          <w:bottom w:val="single" w:sz="8" w:space="0" w:color="FFD966" w:themeColor="accent2"/>
          <w:right w:val="single" w:sz="8" w:space="0" w:color="FFD96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  <w:tblStylePr w:type="band1Horz">
      <w:tblPr/>
      <w:tcPr>
        <w:tcBorders>
          <w:top w:val="single" w:sz="8" w:space="0" w:color="85CDC1" w:themeColor="accent3"/>
          <w:left w:val="single" w:sz="8" w:space="0" w:color="85CDC1" w:themeColor="accent3"/>
          <w:bottom w:val="single" w:sz="8" w:space="0" w:color="85CDC1" w:themeColor="accent3"/>
          <w:right w:val="single" w:sz="8" w:space="0" w:color="85CDC1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  <w:tblStylePr w:type="band1Horz">
      <w:tblPr/>
      <w:tcPr>
        <w:tcBorders>
          <w:top w:val="single" w:sz="8" w:space="0" w:color="3B3838" w:themeColor="accent4"/>
          <w:left w:val="single" w:sz="8" w:space="0" w:color="3B3838" w:themeColor="accent4"/>
          <w:bottom w:val="single" w:sz="8" w:space="0" w:color="3B3838" w:themeColor="accent4"/>
          <w:right w:val="single" w:sz="8" w:space="0" w:color="3B383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  <w:tblStylePr w:type="band1Horz">
      <w:tblPr/>
      <w:tcPr>
        <w:tcBorders>
          <w:top w:val="single" w:sz="8" w:space="0" w:color="FFFFFF" w:themeColor="accent6"/>
          <w:left w:val="single" w:sz="8" w:space="0" w:color="FFFFFF" w:themeColor="accent6"/>
          <w:bottom w:val="single" w:sz="8" w:space="0" w:color="FFFFFF" w:themeColor="accent6"/>
          <w:right w:val="single" w:sz="8" w:space="0" w:color="FFFFF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1919" w:themeColor="accent1"/>
          <w:left w:val="nil"/>
          <w:bottom w:val="single" w:sz="8" w:space="0" w:color="4B19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966" w:themeColor="accent2"/>
          <w:left w:val="nil"/>
          <w:bottom w:val="single" w:sz="8" w:space="0" w:color="FFD9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CDC1" w:themeColor="accent3"/>
          <w:left w:val="nil"/>
          <w:bottom w:val="single" w:sz="8" w:space="0" w:color="85CDC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3838" w:themeColor="accent4"/>
          <w:left w:val="nil"/>
          <w:bottom w:val="single" w:sz="8" w:space="0" w:color="3B383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6"/>
          <w:left w:val="nil"/>
          <w:bottom w:val="single" w:sz="8" w:space="0" w:color="FFF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1"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4646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E7A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E1D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58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bottom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bottom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bottom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bottom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bottom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bottom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B1919" w:themeColor="accent1"/>
        <w:left w:val="single" w:sz="4" w:space="0" w:color="4B1919" w:themeColor="accent1"/>
        <w:bottom w:val="single" w:sz="4" w:space="0" w:color="4B1919" w:themeColor="accent1"/>
        <w:right w:val="single" w:sz="4" w:space="0" w:color="4B191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1919" w:themeColor="accent1"/>
          <w:right w:val="single" w:sz="4" w:space="0" w:color="4B1919" w:themeColor="accent1"/>
        </w:tcBorders>
      </w:tcPr>
    </w:tblStylePr>
    <w:tblStylePr w:type="band1Horz">
      <w:tblPr/>
      <w:tcPr>
        <w:tcBorders>
          <w:top w:val="single" w:sz="4" w:space="0" w:color="4B1919" w:themeColor="accent1"/>
          <w:bottom w:val="single" w:sz="4" w:space="0" w:color="4B191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1919" w:themeColor="accent1"/>
          <w:left w:val="nil"/>
        </w:tcBorders>
      </w:tcPr>
    </w:tblStylePr>
    <w:tblStylePr w:type="swCell">
      <w:tblPr/>
      <w:tcPr>
        <w:tcBorders>
          <w:top w:val="double" w:sz="4" w:space="0" w:color="4B1919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2"/>
        <w:left w:val="single" w:sz="4" w:space="0" w:color="FFD966" w:themeColor="accent2"/>
        <w:bottom w:val="single" w:sz="4" w:space="0" w:color="FFD966" w:themeColor="accent2"/>
        <w:right w:val="single" w:sz="4" w:space="0" w:color="FFD96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D966" w:themeColor="accent2"/>
          <w:right w:val="single" w:sz="4" w:space="0" w:color="FFD966" w:themeColor="accent2"/>
        </w:tcBorders>
      </w:tcPr>
    </w:tblStylePr>
    <w:tblStylePr w:type="band1Horz">
      <w:tblPr/>
      <w:tcPr>
        <w:tcBorders>
          <w:top w:val="single" w:sz="4" w:space="0" w:color="FFD966" w:themeColor="accent2"/>
          <w:bottom w:val="single" w:sz="4" w:space="0" w:color="FFD96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D966" w:themeColor="accent2"/>
          <w:left w:val="nil"/>
        </w:tcBorders>
      </w:tcPr>
    </w:tblStylePr>
    <w:tblStylePr w:type="swCell">
      <w:tblPr/>
      <w:tcPr>
        <w:tcBorders>
          <w:top w:val="double" w:sz="4" w:space="0" w:color="FFD96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5CDC1" w:themeColor="accent3"/>
        <w:left w:val="single" w:sz="4" w:space="0" w:color="85CDC1" w:themeColor="accent3"/>
        <w:bottom w:val="single" w:sz="4" w:space="0" w:color="85CDC1" w:themeColor="accent3"/>
        <w:right w:val="single" w:sz="4" w:space="0" w:color="85CDC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CDC1" w:themeColor="accent3"/>
          <w:right w:val="single" w:sz="4" w:space="0" w:color="85CDC1" w:themeColor="accent3"/>
        </w:tcBorders>
      </w:tcPr>
    </w:tblStylePr>
    <w:tblStylePr w:type="band1Horz">
      <w:tblPr/>
      <w:tcPr>
        <w:tcBorders>
          <w:top w:val="single" w:sz="4" w:space="0" w:color="85CDC1" w:themeColor="accent3"/>
          <w:bottom w:val="single" w:sz="4" w:space="0" w:color="85CDC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CDC1" w:themeColor="accent3"/>
          <w:left w:val="nil"/>
        </w:tcBorders>
      </w:tcPr>
    </w:tblStylePr>
    <w:tblStylePr w:type="swCell">
      <w:tblPr/>
      <w:tcPr>
        <w:tcBorders>
          <w:top w:val="double" w:sz="4" w:space="0" w:color="85CDC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3B3838" w:themeColor="accent4"/>
        <w:left w:val="single" w:sz="4" w:space="0" w:color="3B3838" w:themeColor="accent4"/>
        <w:bottom w:val="single" w:sz="4" w:space="0" w:color="3B3838" w:themeColor="accent4"/>
        <w:right w:val="single" w:sz="4" w:space="0" w:color="3B383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3838" w:themeColor="accent4"/>
          <w:right w:val="single" w:sz="4" w:space="0" w:color="3B3838" w:themeColor="accent4"/>
        </w:tcBorders>
      </w:tcPr>
    </w:tblStylePr>
    <w:tblStylePr w:type="band1Horz">
      <w:tblPr/>
      <w:tcPr>
        <w:tcBorders>
          <w:top w:val="single" w:sz="4" w:space="0" w:color="3B3838" w:themeColor="accent4"/>
          <w:bottom w:val="single" w:sz="4" w:space="0" w:color="3B383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3838" w:themeColor="accent4"/>
          <w:left w:val="nil"/>
        </w:tcBorders>
      </w:tcPr>
    </w:tblStylePr>
    <w:tblStylePr w:type="swCell">
      <w:tblPr/>
      <w:tcPr>
        <w:tcBorders>
          <w:top w:val="double" w:sz="4" w:space="0" w:color="3B383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5"/>
          <w:right w:val="single" w:sz="4" w:space="0" w:color="FFFFFF" w:themeColor="accent5"/>
        </w:tcBorders>
      </w:tcPr>
    </w:tblStylePr>
    <w:tblStylePr w:type="band1Horz">
      <w:tblPr/>
      <w:tcPr>
        <w:tcBorders>
          <w:top w:val="single" w:sz="4" w:space="0" w:color="FFFFFF" w:themeColor="accent5"/>
          <w:bottom w:val="single" w:sz="4" w:space="0" w:color="FFFFF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5"/>
          <w:left w:val="nil"/>
        </w:tcBorders>
      </w:tcPr>
    </w:tblStylePr>
    <w:tblStylePr w:type="swCell">
      <w:tblPr/>
      <w:tcPr>
        <w:tcBorders>
          <w:top w:val="double" w:sz="4" w:space="0" w:color="FFFFF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/>
        <w:left w:val="single" w:sz="4" w:space="0" w:color="FFFFFF" w:themeColor="accent6"/>
        <w:bottom w:val="single" w:sz="4" w:space="0" w:color="FFFFFF" w:themeColor="accent6"/>
        <w:right w:val="single" w:sz="4" w:space="0" w:color="FFF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accent6"/>
          <w:right w:val="single" w:sz="4" w:space="0" w:color="FFFFFF" w:themeColor="accent6"/>
        </w:tcBorders>
      </w:tcPr>
    </w:tblStylePr>
    <w:tblStylePr w:type="band1Horz">
      <w:tblPr/>
      <w:tcPr>
        <w:tcBorders>
          <w:top w:val="single" w:sz="4" w:space="0" w:color="FFFFFF" w:themeColor="accent6"/>
          <w:bottom w:val="single" w:sz="4" w:space="0" w:color="FFF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accent6"/>
          <w:left w:val="nil"/>
        </w:tcBorders>
      </w:tcPr>
    </w:tblStylePr>
    <w:tblStylePr w:type="swCell">
      <w:tblPr/>
      <w:tcPr>
        <w:tcBorders>
          <w:top w:val="double" w:sz="4" w:space="0" w:color="FFFF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14646" w:themeColor="accent1" w:themeTint="99"/>
        <w:left w:val="single" w:sz="4" w:space="0" w:color="C14646" w:themeColor="accent1" w:themeTint="99"/>
        <w:bottom w:val="single" w:sz="4" w:space="0" w:color="C14646" w:themeColor="accent1" w:themeTint="99"/>
        <w:right w:val="single" w:sz="4" w:space="0" w:color="C14646" w:themeColor="accent1" w:themeTint="99"/>
        <w:insideH w:val="single" w:sz="4" w:space="0" w:color="C1464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1919" w:themeColor="accent1"/>
          <w:left w:val="single" w:sz="4" w:space="0" w:color="4B1919" w:themeColor="accent1"/>
          <w:bottom w:val="single" w:sz="4" w:space="0" w:color="4B1919" w:themeColor="accent1"/>
          <w:right w:val="single" w:sz="4" w:space="0" w:color="4B1919" w:themeColor="accent1"/>
          <w:insideH w:val="nil"/>
        </w:tcBorders>
        <w:shd w:val="clear" w:color="auto" w:fill="4B1919" w:themeFill="accent1"/>
      </w:tcPr>
    </w:tblStylePr>
    <w:tblStylePr w:type="lastRow">
      <w:rPr>
        <w:b/>
        <w:bCs/>
      </w:rPr>
      <w:tblPr/>
      <w:tcPr>
        <w:tcBorders>
          <w:top w:val="double" w:sz="4" w:space="0" w:color="C1464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7A3" w:themeColor="accent2" w:themeTint="99"/>
        <w:left w:val="single" w:sz="4" w:space="0" w:color="FFE7A3" w:themeColor="accent2" w:themeTint="99"/>
        <w:bottom w:val="single" w:sz="4" w:space="0" w:color="FFE7A3" w:themeColor="accent2" w:themeTint="99"/>
        <w:right w:val="single" w:sz="4" w:space="0" w:color="FFE7A3" w:themeColor="accent2" w:themeTint="99"/>
        <w:insideH w:val="single" w:sz="4" w:space="0" w:color="FFE7A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D966" w:themeColor="accent2"/>
          <w:left w:val="single" w:sz="4" w:space="0" w:color="FFD966" w:themeColor="accent2"/>
          <w:bottom w:val="single" w:sz="4" w:space="0" w:color="FFD966" w:themeColor="accent2"/>
          <w:right w:val="single" w:sz="4" w:space="0" w:color="FFD966" w:themeColor="accent2"/>
          <w:insideH w:val="nil"/>
        </w:tcBorders>
        <w:shd w:val="clear" w:color="auto" w:fill="FFD966" w:themeFill="accent2"/>
      </w:tcPr>
    </w:tblStylePr>
    <w:tblStylePr w:type="lastRow">
      <w:rPr>
        <w:b/>
        <w:bCs/>
      </w:rPr>
      <w:tblPr/>
      <w:tcPr>
        <w:tcBorders>
          <w:top w:val="double" w:sz="4" w:space="0" w:color="FFE7A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5E1D9" w:themeColor="accent3" w:themeTint="99"/>
        <w:left w:val="single" w:sz="4" w:space="0" w:color="B5E1D9" w:themeColor="accent3" w:themeTint="99"/>
        <w:bottom w:val="single" w:sz="4" w:space="0" w:color="B5E1D9" w:themeColor="accent3" w:themeTint="99"/>
        <w:right w:val="single" w:sz="4" w:space="0" w:color="B5E1D9" w:themeColor="accent3" w:themeTint="99"/>
        <w:insideH w:val="single" w:sz="4" w:space="0" w:color="B5E1D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CDC1" w:themeColor="accent3"/>
          <w:left w:val="single" w:sz="4" w:space="0" w:color="85CDC1" w:themeColor="accent3"/>
          <w:bottom w:val="single" w:sz="4" w:space="0" w:color="85CDC1" w:themeColor="accent3"/>
          <w:right w:val="single" w:sz="4" w:space="0" w:color="85CDC1" w:themeColor="accent3"/>
          <w:insideH w:val="nil"/>
        </w:tcBorders>
        <w:shd w:val="clear" w:color="auto" w:fill="85CDC1" w:themeFill="accent3"/>
      </w:tcPr>
    </w:tblStylePr>
    <w:tblStylePr w:type="lastRow">
      <w:rPr>
        <w:b/>
        <w:bCs/>
      </w:rPr>
      <w:tblPr/>
      <w:tcPr>
        <w:tcBorders>
          <w:top w:val="double" w:sz="4" w:space="0" w:color="B5E1D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B8585" w:themeColor="accent4" w:themeTint="99"/>
        <w:left w:val="single" w:sz="4" w:space="0" w:color="8B8585" w:themeColor="accent4" w:themeTint="99"/>
        <w:bottom w:val="single" w:sz="4" w:space="0" w:color="8B8585" w:themeColor="accent4" w:themeTint="99"/>
        <w:right w:val="single" w:sz="4" w:space="0" w:color="8B8585" w:themeColor="accent4" w:themeTint="99"/>
        <w:insideH w:val="single" w:sz="4" w:space="0" w:color="8B858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3838" w:themeColor="accent4"/>
          <w:left w:val="single" w:sz="4" w:space="0" w:color="3B3838" w:themeColor="accent4"/>
          <w:bottom w:val="single" w:sz="4" w:space="0" w:color="3B3838" w:themeColor="accent4"/>
          <w:right w:val="single" w:sz="4" w:space="0" w:color="3B3838" w:themeColor="accent4"/>
          <w:insideH w:val="nil"/>
        </w:tcBorders>
        <w:shd w:val="clear" w:color="auto" w:fill="3B3838" w:themeFill="accent4"/>
      </w:tcPr>
    </w:tblStylePr>
    <w:tblStylePr w:type="lastRow">
      <w:rPr>
        <w:b/>
        <w:bCs/>
      </w:rPr>
      <w:tblPr/>
      <w:tcPr>
        <w:tcBorders>
          <w:top w:val="double" w:sz="4" w:space="0" w:color="8B858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5" w:themeTint="99"/>
        <w:left w:val="single" w:sz="4" w:space="0" w:color="FFFFFF" w:themeColor="accent5" w:themeTint="99"/>
        <w:bottom w:val="single" w:sz="4" w:space="0" w:color="FFFFFF" w:themeColor="accent5" w:themeTint="99"/>
        <w:right w:val="single" w:sz="4" w:space="0" w:color="FFFFFF" w:themeColor="accent5" w:themeTint="99"/>
        <w:insideH w:val="single" w:sz="4" w:space="0" w:color="FFFF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5"/>
          <w:left w:val="single" w:sz="4" w:space="0" w:color="FFFFFF" w:themeColor="accent5"/>
          <w:bottom w:val="single" w:sz="4" w:space="0" w:color="FFFFFF" w:themeColor="accent5"/>
          <w:right w:val="single" w:sz="4" w:space="0" w:color="FFFFFF" w:themeColor="accent5"/>
          <w:insideH w:val="nil"/>
        </w:tcBorders>
        <w:shd w:val="clear" w:color="auto" w:fill="FFFFFF" w:themeFill="accent5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1919" w:themeColor="accent1"/>
        <w:left w:val="single" w:sz="24" w:space="0" w:color="4B1919" w:themeColor="accent1"/>
        <w:bottom w:val="single" w:sz="24" w:space="0" w:color="4B1919" w:themeColor="accent1"/>
        <w:right w:val="single" w:sz="24" w:space="0" w:color="4B1919" w:themeColor="accent1"/>
      </w:tblBorders>
    </w:tblPr>
    <w:tcPr>
      <w:shd w:val="clear" w:color="auto" w:fill="4B191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D966" w:themeColor="accent2"/>
        <w:left w:val="single" w:sz="24" w:space="0" w:color="FFD966" w:themeColor="accent2"/>
        <w:bottom w:val="single" w:sz="24" w:space="0" w:color="FFD966" w:themeColor="accent2"/>
        <w:right w:val="single" w:sz="24" w:space="0" w:color="FFD966" w:themeColor="accent2"/>
      </w:tblBorders>
    </w:tblPr>
    <w:tcPr>
      <w:shd w:val="clear" w:color="auto" w:fill="FFD96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CDC1" w:themeColor="accent3"/>
        <w:left w:val="single" w:sz="24" w:space="0" w:color="85CDC1" w:themeColor="accent3"/>
        <w:bottom w:val="single" w:sz="24" w:space="0" w:color="85CDC1" w:themeColor="accent3"/>
        <w:right w:val="single" w:sz="24" w:space="0" w:color="85CDC1" w:themeColor="accent3"/>
      </w:tblBorders>
    </w:tblPr>
    <w:tcPr>
      <w:shd w:val="clear" w:color="auto" w:fill="85CDC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3838" w:themeColor="accent4"/>
        <w:left w:val="single" w:sz="24" w:space="0" w:color="3B3838" w:themeColor="accent4"/>
        <w:bottom w:val="single" w:sz="24" w:space="0" w:color="3B3838" w:themeColor="accent4"/>
        <w:right w:val="single" w:sz="24" w:space="0" w:color="3B3838" w:themeColor="accent4"/>
      </w:tblBorders>
    </w:tblPr>
    <w:tcPr>
      <w:shd w:val="clear" w:color="auto" w:fill="3B383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5"/>
        <w:left w:val="single" w:sz="24" w:space="0" w:color="FFFFFF" w:themeColor="accent5"/>
        <w:bottom w:val="single" w:sz="24" w:space="0" w:color="FFFFFF" w:themeColor="accent5"/>
        <w:right w:val="single" w:sz="24" w:space="0" w:color="FFFFFF" w:themeColor="accent5"/>
      </w:tblBorders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  <w:tblBorders>
        <w:top w:val="single" w:sz="4" w:space="0" w:color="4B1919" w:themeColor="accent1"/>
        <w:bottom w:val="single" w:sz="4" w:space="0" w:color="4B191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B191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  <w:tblBorders>
        <w:top w:val="single" w:sz="4" w:space="0" w:color="FFD966" w:themeColor="accent2"/>
        <w:bottom w:val="single" w:sz="4" w:space="0" w:color="FFD96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D96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  <w:tblBorders>
        <w:top w:val="single" w:sz="4" w:space="0" w:color="85CDC1" w:themeColor="accent3"/>
        <w:bottom w:val="single" w:sz="4" w:space="0" w:color="85CDC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5CDC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  <w:tblBorders>
        <w:top w:val="single" w:sz="4" w:space="0" w:color="3B3838" w:themeColor="accent4"/>
        <w:bottom w:val="single" w:sz="4" w:space="0" w:color="3B383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3B383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4" w:space="0" w:color="FFFFFF" w:themeColor="accent5"/>
        <w:bottom w:val="single" w:sz="4" w:space="0" w:color="FFFFF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  <w:tblBorders>
        <w:top w:val="single" w:sz="4" w:space="0" w:color="FFFFFF" w:themeColor="accent6"/>
        <w:bottom w:val="single" w:sz="4" w:space="0" w:color="FFF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F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 w:line="240" w:lineRule="auto"/>
    </w:pPr>
    <w:rPr>
      <w:color w:val="381212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191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191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191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191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AC1C1" w:themeFill="accent1" w:themeFillTint="33"/>
      </w:tcPr>
    </w:tblStylePr>
    <w:tblStylePr w:type="band1Horz">
      <w:tblPr/>
      <w:tcPr>
        <w:shd w:val="clear" w:color="auto" w:fill="EAC1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 w:line="240" w:lineRule="auto"/>
    </w:pPr>
    <w:rPr>
      <w:color w:val="FFC2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D96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D96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D96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D96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F7E0" w:themeFill="accent2" w:themeFillTint="33"/>
      </w:tcPr>
    </w:tblStylePr>
    <w:tblStylePr w:type="band1Horz">
      <w:tblPr/>
      <w:tcPr>
        <w:shd w:val="clear" w:color="auto" w:fill="FFF7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 w:line="240" w:lineRule="auto"/>
    </w:pPr>
    <w:rPr>
      <w:color w:val="49B3A1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CDC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CDC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CDC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CDC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F5F2" w:themeFill="accent3" w:themeFillTint="33"/>
      </w:tcPr>
    </w:tblStylePr>
    <w:tblStylePr w:type="band1Horz">
      <w:tblPr/>
      <w:tcPr>
        <w:shd w:val="clear" w:color="auto" w:fill="E6F5F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 w:line="240" w:lineRule="auto"/>
    </w:pPr>
    <w:rPr>
      <w:color w:val="2C2A2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383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383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383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383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8D6D6" w:themeFill="accent4" w:themeFillTint="33"/>
      </w:tcPr>
    </w:tblStylePr>
    <w:tblStylePr w:type="band1Horz">
      <w:tblPr/>
      <w:tcPr>
        <w:shd w:val="clear" w:color="auto" w:fill="D8D6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5" w:themeFillTint="33"/>
      </w:tcPr>
    </w:tblStylePr>
    <w:tblStylePr w:type="band1Horz">
      <w:tblPr/>
      <w:tcPr>
        <w:shd w:val="clear" w:color="auto" w:fill="FFFFF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 w:line="240" w:lineRule="auto"/>
    </w:pPr>
    <w:rPr>
      <w:color w:val="BFBFB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F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F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F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F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  <w:insideV w:val="single" w:sz="8" w:space="0" w:color="983232" w:themeColor="accent1" w:themeTint="BF"/>
      </w:tblBorders>
    </w:tblPr>
    <w:tcPr>
      <w:shd w:val="clear" w:color="auto" w:fill="E5B3B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83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shd w:val="clear" w:color="auto" w:fill="CC6565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  <w:insideV w:val="single" w:sz="8" w:space="0" w:color="FFE28C" w:themeColor="accent2" w:themeTint="BF"/>
      </w:tblBorders>
    </w:tblPr>
    <w:tcPr>
      <w:shd w:val="clear" w:color="auto" w:fill="FFF5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2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shd w:val="clear" w:color="auto" w:fill="FFEBB2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  <w:insideV w:val="single" w:sz="8" w:space="0" w:color="A3D9D0" w:themeColor="accent3" w:themeTint="BF"/>
      </w:tblBorders>
    </w:tblPr>
    <w:tcPr>
      <w:shd w:val="clear" w:color="auto" w:fill="E0F2E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9D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shd w:val="clear" w:color="auto" w:fill="C2E6E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  <w:insideV w:val="single" w:sz="8" w:space="0" w:color="6D6868" w:themeColor="accent4" w:themeTint="BF"/>
      </w:tblBorders>
    </w:tblPr>
    <w:tcPr>
      <w:shd w:val="clear" w:color="auto" w:fill="CFCCC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68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shd w:val="clear" w:color="auto" w:fill="9F999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  <w:insideV w:val="single" w:sz="8" w:space="0" w:color="FFFFFF" w:themeColor="accent6" w:themeTint="BF"/>
      </w:tblBorders>
    </w:tblPr>
    <w:tcPr>
      <w:shd w:val="clear" w:color="auto" w:fill="FFF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shd w:val="clear" w:color="auto" w:fill="FFFF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  <w:insideH w:val="single" w:sz="8" w:space="0" w:color="4B1919" w:themeColor="accent1"/>
        <w:insideV w:val="single" w:sz="8" w:space="0" w:color="4B1919" w:themeColor="accent1"/>
      </w:tblBorders>
    </w:tblPr>
    <w:tcPr>
      <w:shd w:val="clear" w:color="auto" w:fill="E5B3B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5E0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C1C1" w:themeFill="accent1" w:themeFillTint="33"/>
      </w:tcPr>
    </w:tblStylePr>
    <w:tblStylePr w:type="band1Vert">
      <w:tblPr/>
      <w:tcPr>
        <w:shd w:val="clear" w:color="auto" w:fill="CC6565" w:themeFill="accent1" w:themeFillTint="7F"/>
      </w:tcPr>
    </w:tblStylePr>
    <w:tblStylePr w:type="band1Horz">
      <w:tblPr/>
      <w:tcPr>
        <w:tcBorders>
          <w:insideH w:val="single" w:sz="6" w:space="0" w:color="4B1919" w:themeColor="accent1"/>
          <w:insideV w:val="single" w:sz="6" w:space="0" w:color="4B1919" w:themeColor="accent1"/>
        </w:tcBorders>
        <w:shd w:val="clear" w:color="auto" w:fill="CC656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  <w:insideH w:val="single" w:sz="8" w:space="0" w:color="FFD966" w:themeColor="accent2"/>
        <w:insideV w:val="single" w:sz="8" w:space="0" w:color="FFD966" w:themeColor="accent2"/>
      </w:tblBorders>
    </w:tblPr>
    <w:tcPr>
      <w:shd w:val="clear" w:color="auto" w:fill="FFF5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7E0" w:themeFill="accent2" w:themeFillTint="33"/>
      </w:tcPr>
    </w:tblStylePr>
    <w:tblStylePr w:type="band1Vert">
      <w:tblPr/>
      <w:tcPr>
        <w:shd w:val="clear" w:color="auto" w:fill="FFEBB2" w:themeFill="accent2" w:themeFillTint="7F"/>
      </w:tcPr>
    </w:tblStylePr>
    <w:tblStylePr w:type="band1Horz">
      <w:tblPr/>
      <w:tcPr>
        <w:tcBorders>
          <w:insideH w:val="single" w:sz="6" w:space="0" w:color="FFD966" w:themeColor="accent2"/>
          <w:insideV w:val="single" w:sz="6" w:space="0" w:color="FFD966" w:themeColor="accent2"/>
        </w:tcBorders>
        <w:shd w:val="clear" w:color="auto" w:fill="FFEB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  <w:insideH w:val="single" w:sz="8" w:space="0" w:color="85CDC1" w:themeColor="accent3"/>
        <w:insideV w:val="single" w:sz="8" w:space="0" w:color="85CDC1" w:themeColor="accent3"/>
      </w:tblBorders>
    </w:tblPr>
    <w:tcPr>
      <w:shd w:val="clear" w:color="auto" w:fill="E0F2E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5F2" w:themeFill="accent3" w:themeFillTint="33"/>
      </w:tcPr>
    </w:tblStylePr>
    <w:tblStylePr w:type="band1Vert">
      <w:tblPr/>
      <w:tcPr>
        <w:shd w:val="clear" w:color="auto" w:fill="C2E6E0" w:themeFill="accent3" w:themeFillTint="7F"/>
      </w:tcPr>
    </w:tblStylePr>
    <w:tblStylePr w:type="band1Horz">
      <w:tblPr/>
      <w:tcPr>
        <w:tcBorders>
          <w:insideH w:val="single" w:sz="6" w:space="0" w:color="85CDC1" w:themeColor="accent3"/>
          <w:insideV w:val="single" w:sz="6" w:space="0" w:color="85CDC1" w:themeColor="accent3"/>
        </w:tcBorders>
        <w:shd w:val="clear" w:color="auto" w:fill="C2E6E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  <w:insideH w:val="single" w:sz="8" w:space="0" w:color="3B3838" w:themeColor="accent4"/>
        <w:insideV w:val="single" w:sz="8" w:space="0" w:color="3B3838" w:themeColor="accent4"/>
      </w:tblBorders>
    </w:tblPr>
    <w:tcPr>
      <w:shd w:val="clear" w:color="auto" w:fill="CFCCC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6D6" w:themeFill="accent4" w:themeFillTint="33"/>
      </w:tcPr>
    </w:tblStylePr>
    <w:tblStylePr w:type="band1Vert">
      <w:tblPr/>
      <w:tcPr>
        <w:shd w:val="clear" w:color="auto" w:fill="9F9999" w:themeFill="accent4" w:themeFillTint="7F"/>
      </w:tcPr>
    </w:tblStylePr>
    <w:tblStylePr w:type="band1Horz">
      <w:tblPr/>
      <w:tcPr>
        <w:tcBorders>
          <w:insideH w:val="single" w:sz="6" w:space="0" w:color="3B3838" w:themeColor="accent4"/>
          <w:insideV w:val="single" w:sz="6" w:space="0" w:color="3B3838" w:themeColor="accent4"/>
        </w:tcBorders>
        <w:shd w:val="clear" w:color="auto" w:fill="9F999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  <w:insideH w:val="single" w:sz="8" w:space="0" w:color="FFFFFF" w:themeColor="accent6"/>
        <w:insideV w:val="single" w:sz="8" w:space="0" w:color="FFFFFF" w:themeColor="accent6"/>
      </w:tblBorders>
    </w:tblPr>
    <w:tcPr>
      <w:shd w:val="clear" w:color="auto" w:fill="FFF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 w:themeFillTint="33"/>
      </w:tcPr>
    </w:tblStylePr>
    <w:tblStylePr w:type="band1Vert">
      <w:tblPr/>
      <w:tcPr>
        <w:shd w:val="clear" w:color="auto" w:fill="FFFFFF" w:themeFill="accent6" w:themeFillTint="7F"/>
      </w:tcPr>
    </w:tblStylePr>
    <w:tblStylePr w:type="band1Horz">
      <w:tblPr/>
      <w:tcPr>
        <w:tcBorders>
          <w:insideH w:val="single" w:sz="6" w:space="0" w:color="FFFFFF" w:themeColor="accent6"/>
          <w:insideV w:val="single" w:sz="6" w:space="0" w:color="FFFFFF" w:themeColor="accent6"/>
        </w:tcBorders>
        <w:shd w:val="clear" w:color="auto" w:fill="FFF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B3B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19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6565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6565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5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9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B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BB2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2E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CDC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6E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6E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CC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383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99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99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bottom w:val="single" w:sz="8" w:space="0" w:color="4B19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19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1919" w:themeColor="accent1"/>
          <w:bottom w:val="single" w:sz="8" w:space="0" w:color="4B1919" w:themeColor="accent1"/>
        </w:tcBorders>
      </w:tc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shd w:val="clear" w:color="auto" w:fill="E5B3B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bottom w:val="single" w:sz="8" w:space="0" w:color="FFD9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966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966" w:themeColor="accent2"/>
          <w:bottom w:val="single" w:sz="8" w:space="0" w:color="FFD966" w:themeColor="accent2"/>
        </w:tcBorders>
      </w:tc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shd w:val="clear" w:color="auto" w:fill="FFF5D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bottom w:val="single" w:sz="8" w:space="0" w:color="85CDC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CDC1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CDC1" w:themeColor="accent3"/>
          <w:bottom w:val="single" w:sz="8" w:space="0" w:color="85CDC1" w:themeColor="accent3"/>
        </w:tcBorders>
      </w:tc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shd w:val="clear" w:color="auto" w:fill="E0F2E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bottom w:val="single" w:sz="8" w:space="0" w:color="3B383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3838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3838" w:themeColor="accent4"/>
          <w:bottom w:val="single" w:sz="8" w:space="0" w:color="3B3838" w:themeColor="accent4"/>
        </w:tcBorders>
      </w:tc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shd w:val="clear" w:color="auto" w:fill="CFCCCC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bottom w:val="single" w:sz="8" w:space="0" w:color="FFF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6"/>
          <w:bottom w:val="single" w:sz="8" w:space="0" w:color="FFFFFF" w:themeColor="accent6"/>
        </w:tcBorders>
      </w:tc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shd w:val="clear" w:color="auto" w:fill="FFFF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1919" w:themeColor="accent1"/>
        <w:left w:val="single" w:sz="8" w:space="0" w:color="4B1919" w:themeColor="accent1"/>
        <w:bottom w:val="single" w:sz="8" w:space="0" w:color="4B1919" w:themeColor="accent1"/>
        <w:right w:val="single" w:sz="8" w:space="0" w:color="4B19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19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19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19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B3B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B3B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966" w:themeColor="accent2"/>
        <w:left w:val="single" w:sz="8" w:space="0" w:color="FFD966" w:themeColor="accent2"/>
        <w:bottom w:val="single" w:sz="8" w:space="0" w:color="FFD966" w:themeColor="accent2"/>
        <w:right w:val="single" w:sz="8" w:space="0" w:color="FFD9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9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9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9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5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5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CDC1" w:themeColor="accent3"/>
        <w:left w:val="single" w:sz="8" w:space="0" w:color="85CDC1" w:themeColor="accent3"/>
        <w:bottom w:val="single" w:sz="8" w:space="0" w:color="85CDC1" w:themeColor="accent3"/>
        <w:right w:val="single" w:sz="8" w:space="0" w:color="85CDC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CDC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CDC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CDC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2E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2E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3838" w:themeColor="accent4"/>
        <w:left w:val="single" w:sz="8" w:space="0" w:color="3B3838" w:themeColor="accent4"/>
        <w:bottom w:val="single" w:sz="8" w:space="0" w:color="3B3838" w:themeColor="accent4"/>
        <w:right w:val="single" w:sz="8" w:space="0" w:color="3B383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383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383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383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CC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CC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FF" w:themeColor="accent6"/>
        <w:left w:val="single" w:sz="8" w:space="0" w:color="FFFFFF" w:themeColor="accent6"/>
        <w:bottom w:val="single" w:sz="8" w:space="0" w:color="FFFFFF" w:themeColor="accent6"/>
        <w:right w:val="single" w:sz="8" w:space="0" w:color="FFF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83232" w:themeColor="accent1" w:themeTint="BF"/>
        <w:left w:val="single" w:sz="8" w:space="0" w:color="983232" w:themeColor="accent1" w:themeTint="BF"/>
        <w:bottom w:val="single" w:sz="8" w:space="0" w:color="983232" w:themeColor="accent1" w:themeTint="BF"/>
        <w:right w:val="single" w:sz="8" w:space="0" w:color="983232" w:themeColor="accent1" w:themeTint="BF"/>
        <w:insideH w:val="single" w:sz="8" w:space="0" w:color="983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83232" w:themeColor="accent1" w:themeTint="BF"/>
          <w:left w:val="single" w:sz="8" w:space="0" w:color="983232" w:themeColor="accent1" w:themeTint="BF"/>
          <w:bottom w:val="single" w:sz="8" w:space="0" w:color="983232" w:themeColor="accent1" w:themeTint="BF"/>
          <w:right w:val="single" w:sz="8" w:space="0" w:color="983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B3B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B3B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E28C" w:themeColor="accent2" w:themeTint="BF"/>
        <w:left w:val="single" w:sz="8" w:space="0" w:color="FFE28C" w:themeColor="accent2" w:themeTint="BF"/>
        <w:bottom w:val="single" w:sz="8" w:space="0" w:color="FFE28C" w:themeColor="accent2" w:themeTint="BF"/>
        <w:right w:val="single" w:sz="8" w:space="0" w:color="FFE28C" w:themeColor="accent2" w:themeTint="BF"/>
        <w:insideH w:val="single" w:sz="8" w:space="0" w:color="FFE2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28C" w:themeColor="accent2" w:themeTint="BF"/>
          <w:left w:val="single" w:sz="8" w:space="0" w:color="FFE28C" w:themeColor="accent2" w:themeTint="BF"/>
          <w:bottom w:val="single" w:sz="8" w:space="0" w:color="FFE28C" w:themeColor="accent2" w:themeTint="BF"/>
          <w:right w:val="single" w:sz="8" w:space="0" w:color="FFE2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5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5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3D9D0" w:themeColor="accent3" w:themeTint="BF"/>
        <w:left w:val="single" w:sz="8" w:space="0" w:color="A3D9D0" w:themeColor="accent3" w:themeTint="BF"/>
        <w:bottom w:val="single" w:sz="8" w:space="0" w:color="A3D9D0" w:themeColor="accent3" w:themeTint="BF"/>
        <w:right w:val="single" w:sz="8" w:space="0" w:color="A3D9D0" w:themeColor="accent3" w:themeTint="BF"/>
        <w:insideH w:val="single" w:sz="8" w:space="0" w:color="A3D9D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9D0" w:themeColor="accent3" w:themeTint="BF"/>
          <w:left w:val="single" w:sz="8" w:space="0" w:color="A3D9D0" w:themeColor="accent3" w:themeTint="BF"/>
          <w:bottom w:val="single" w:sz="8" w:space="0" w:color="A3D9D0" w:themeColor="accent3" w:themeTint="BF"/>
          <w:right w:val="single" w:sz="8" w:space="0" w:color="A3D9D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2E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2E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6D6868" w:themeColor="accent4" w:themeTint="BF"/>
        <w:left w:val="single" w:sz="8" w:space="0" w:color="6D6868" w:themeColor="accent4" w:themeTint="BF"/>
        <w:bottom w:val="single" w:sz="8" w:space="0" w:color="6D6868" w:themeColor="accent4" w:themeTint="BF"/>
        <w:right w:val="single" w:sz="8" w:space="0" w:color="6D6868" w:themeColor="accent4" w:themeTint="BF"/>
        <w:insideH w:val="single" w:sz="8" w:space="0" w:color="6D68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D6868" w:themeColor="accent4" w:themeTint="BF"/>
          <w:left w:val="single" w:sz="8" w:space="0" w:color="6D6868" w:themeColor="accent4" w:themeTint="BF"/>
          <w:bottom w:val="single" w:sz="8" w:space="0" w:color="6D6868" w:themeColor="accent4" w:themeTint="BF"/>
          <w:right w:val="single" w:sz="8" w:space="0" w:color="6D68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CC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CC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19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9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CDC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383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381212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3213B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D472B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degrassi\AppData\Roaming\Microsoft\Templates\Earth%20tones%20letterhead.dotx" TargetMode="External"/></Relationships>
</file>

<file path=word/theme/theme1.xml><?xml version="1.0" encoding="utf-8"?>
<a:theme xmlns:a="http://schemas.openxmlformats.org/drawingml/2006/main" name="Personal Letterhead">
  <a:themeElements>
    <a:clrScheme name="Letterhead LH05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4B1919"/>
      </a:accent1>
      <a:accent2>
        <a:srgbClr val="FFD966"/>
      </a:accent2>
      <a:accent3>
        <a:srgbClr val="85CDC1"/>
      </a:accent3>
      <a:accent4>
        <a:srgbClr val="3B3838"/>
      </a:accent4>
      <a:accent5>
        <a:srgbClr val="FFFFFF"/>
      </a:accent5>
      <a:accent6>
        <a:srgbClr val="FFFFFF"/>
      </a:accent6>
      <a:hlink>
        <a:srgbClr val="85CDC1"/>
      </a:hlink>
      <a:folHlink>
        <a:srgbClr val="FF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97FBF-EBE2-4A74-A484-9CD45274EC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045C9498-6FD5-4848-BA4D-CB137F4B8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389E6-1998-4E99-A251-58F6CF7A8C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6630D8-DB92-4FE8-A1E8-28955B5EF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6</TotalTime>
  <Pages>1</Pages>
  <Words>108</Words>
  <Characters>613</Characters>
  <Application>Microsoft Office Word</Application>
  <DocSecurity>0</DocSecurity>
  <Lines>36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Pat DeGrassi</dc:creator>
  <cp:lastModifiedBy>Cynthia Rataj</cp:lastModifiedBy>
  <cp:revision>3</cp:revision>
  <cp:lastPrinted>2025-06-11T20:46:00Z</cp:lastPrinted>
  <dcterms:created xsi:type="dcterms:W3CDTF">2025-10-08T15:50:00Z</dcterms:created>
  <dcterms:modified xsi:type="dcterms:W3CDTF">2025-10-08T16:08:00Z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